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915A3">
      <w:pPr>
        <w:spacing w:before="0" w:after="20" w:line="252" w:lineRule="auto"/>
        <w:jc w:val="center"/>
      </w:pPr>
      <w:r>
        <w:rPr>
          <w:rFonts w:ascii="Arial" w:hAnsi="Arial" w:eastAsia="Noto Sans CJK SC"/>
          <w:b/>
          <w:color w:val="1F4E79"/>
          <w:sz w:val="36"/>
        </w:rPr>
        <w:t>美国进口 Customs Bond / IOR 服务资料调查问卷</w:t>
      </w:r>
    </w:p>
    <w:p w14:paraId="7D1D82F5">
      <w:pPr>
        <w:spacing w:before="0" w:after="160" w:line="252" w:lineRule="auto"/>
        <w:jc w:val="center"/>
      </w:pPr>
      <w:r>
        <w:rPr>
          <w:rFonts w:ascii="Arial" w:hAnsi="Arial" w:eastAsia="Noto Sans CJK SC"/>
          <w:b/>
          <w:color w:val="5A5A5A"/>
          <w:sz w:val="22"/>
        </w:rPr>
        <w:t>U.S. Import Customs Bond / IOR Service Intake Form</w:t>
      </w:r>
    </w:p>
    <w:p w14:paraId="250042A7">
      <w:pPr>
        <w:spacing w:before="0" w:after="80" w:line="252" w:lineRule="auto"/>
      </w:pPr>
      <w:r>
        <w:rPr>
          <w:rFonts w:ascii="Arial" w:hAnsi="Arial" w:eastAsia="Noto Sans CJK SC"/>
          <w:b/>
          <w:sz w:val="21"/>
        </w:rPr>
        <w:t>填写说明：</w:t>
      </w:r>
      <w:r>
        <w:rPr>
          <w:rFonts w:ascii="Arial" w:hAnsi="Arial" w:eastAsia="Noto Sans CJK SC"/>
          <w:b w:val="0"/>
          <w:sz w:val="21"/>
        </w:rPr>
        <w:t>请根据贵司实际情况填写。本表用于前期方案评估、Customs Bond/IOR 服务对接、报关行及相关合作方审核。请在适用选项前打勾，并在空白栏补充信息。</w:t>
      </w:r>
      <w:r>
        <w:rPr>
          <w:rFonts w:ascii="Arial" w:hAnsi="Arial" w:eastAsia="Noto Sans CJK SC"/>
          <w:b w:val="0"/>
          <w:color w:val="505050"/>
          <w:sz w:val="21"/>
        </w:rPr>
        <w:t xml:space="preserve"> 红色 </w:t>
      </w:r>
      <w:r>
        <w:rPr>
          <w:rFonts w:ascii="Arial" w:hAnsi="Arial" w:eastAsia="Noto Sans CJK SC"/>
          <w:b/>
          <w:color w:val="FF0000"/>
          <w:sz w:val="21"/>
        </w:rPr>
        <w:t>＊</w:t>
      </w:r>
      <w:r>
        <w:rPr>
          <w:rFonts w:ascii="Arial" w:hAnsi="Arial" w:eastAsia="Noto Sans CJK SC"/>
          <w:b w:val="0"/>
          <w:sz w:val="21"/>
        </w:rPr>
        <w:t xml:space="preserve"> 为必填项目；如暂不适用或暂无信息，可填写 N/A。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8"/>
      </w:tblGrid>
      <w:tr w14:paraId="4BA7F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8FB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784C610">
            <w:pPr>
              <w:spacing w:before="0" w:after="40" w:line="252" w:lineRule="auto"/>
            </w:pPr>
            <w:r>
              <w:rPr>
                <w:rFonts w:ascii="Arial" w:hAnsi="Arial" w:eastAsia="Noto Sans CJK SC"/>
                <w:b/>
                <w:color w:val="1F4E79"/>
                <w:sz w:val="21"/>
              </w:rPr>
              <w:t>资料使用说明</w:t>
            </w:r>
          </w:p>
          <w:p w14:paraId="1733EC31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• 本问卷仅用于服务前期评估、资料准备、合作方审核及后续服务安排。</w:t>
            </w:r>
          </w:p>
          <w:p w14:paraId="0DFB671D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• 不同 Bond 机构、报关行或服务方可能会根据个案要求补充资料。</w:t>
            </w:r>
          </w:p>
          <w:p w14:paraId="596CDF24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• 如涉及 SSN、护照、身份证明等敏感资料，建议通过双方确认的安全方式提交。</w:t>
            </w:r>
          </w:p>
        </w:tc>
      </w:tr>
    </w:tbl>
    <w:p w14:paraId="162F3E13"/>
    <w:p w14:paraId="29BC1AEB">
      <w:pPr>
        <w:pBdr>
          <w:bottom w:val="single" w:color="4F81BD" w:sz="8" w:space="2"/>
        </w:pBdr>
        <w:spacing w:before="120" w:after="80" w:line="252" w:lineRule="auto"/>
      </w:pPr>
      <w:r>
        <w:rPr>
          <w:rFonts w:ascii="Arial" w:hAnsi="Arial" w:eastAsia="Noto Sans CJK SC"/>
          <w:b/>
          <w:color w:val="1F4E79"/>
          <w:sz w:val="26"/>
        </w:rPr>
        <w:t>一. 公司基本信息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6840"/>
      </w:tblGrid>
      <w:tr w14:paraId="2B19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1CC01FA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公司英文全称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9366436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5F9A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6B02D97">
            <w:pPr>
              <w:spacing w:before="0" w:after="20" w:line="252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注册州</w:t>
            </w:r>
            <w:r>
              <w:rPr>
                <w:rFonts w:hint="eastAsia" w:eastAsia="宋体"/>
                <w:b/>
                <w:sz w:val="19"/>
                <w:lang w:val="en-US" w:eastAsia="zh-CN"/>
              </w:rPr>
              <w:t>名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0F287D9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4533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7380862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公司类型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A860117">
            <w:pPr>
              <w:spacing w:before="0" w:after="20" w:line="252" w:lineRule="auto"/>
              <w:rPr>
                <w:rFonts w:hint="default" w:eastAsia="宋体"/>
                <w:lang w:val="en-US" w:eastAsia="zh-CN"/>
              </w:rPr>
            </w:pPr>
            <w:sdt>
              <w:sdtPr>
                <w:alias w:val="opt___1"/>
                <w:tag w:val="opt___1"/>
                <w:id w:val="73280880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</w:t>
            </w:r>
            <w:r>
              <w:rPr>
                <w:rFonts w:hint="eastAsia" w:eastAsia="宋体"/>
                <w:b w:val="0"/>
                <w:sz w:val="21"/>
                <w:lang w:val="en-US" w:eastAsia="zh-CN"/>
              </w:rPr>
              <w:t>LLC</w:t>
            </w:r>
          </w:p>
          <w:p w14:paraId="58C3ABBD">
            <w:pPr>
              <w:spacing w:before="0" w:after="20" w:line="252" w:lineRule="auto"/>
              <w:rPr>
                <w:rFonts w:hint="default" w:eastAsia="宋体"/>
                <w:lang w:val="en-US" w:eastAsia="zh-CN"/>
              </w:rPr>
            </w:pPr>
            <w:sdt>
              <w:sdtPr>
                <w:alias w:val="opt___4"/>
                <w:tag w:val="opt___4"/>
                <w:id w:val="76132049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</w:t>
            </w:r>
            <w:r>
              <w:rPr>
                <w:rFonts w:hint="eastAsia" w:eastAsia="宋体"/>
                <w:b w:val="0"/>
                <w:sz w:val="21"/>
                <w:lang w:val="en-US" w:eastAsia="zh-CN"/>
              </w:rPr>
              <w:t>C-CORP</w:t>
            </w:r>
          </w:p>
        </w:tc>
      </w:tr>
      <w:tr w14:paraId="43E1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C3177C2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成立时间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70F9B65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3133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04FE357">
            <w:pPr>
              <w:spacing w:before="0" w:after="20" w:line="252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 xml:space="preserve">公司官网 </w:t>
            </w:r>
            <w:r>
              <w:rPr>
                <w:rFonts w:hint="eastAsia" w:eastAsia="宋体"/>
                <w:b/>
                <w:sz w:val="19"/>
                <w:lang w:val="en-US" w:eastAsia="zh-CN"/>
              </w:rPr>
              <w:t>(如有）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F66E3C6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081E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6A87A4B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是否已有美国实体公司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936B5A5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62316440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</w:t>
            </w:r>
          </w:p>
          <w:p w14:paraId="5D4B0B15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1935930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</w:t>
            </w:r>
          </w:p>
          <w:p w14:paraId="3E860471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59310764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正在设立中</w:t>
            </w:r>
          </w:p>
        </w:tc>
      </w:tr>
      <w:tr w14:paraId="5AFC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C299435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是否已有 EIN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5E7EDF5">
            <w:pPr>
              <w:spacing w:before="0" w:after="20" w:line="252" w:lineRule="auto"/>
            </w:pPr>
            <w:sdt>
              <w:sdtPr>
                <w:alias w:val="opt__EIN_1"/>
                <w:tag w:val="opt__EIN_1"/>
                <w:id w:val="31716821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</w:t>
            </w:r>
          </w:p>
          <w:p w14:paraId="62103380">
            <w:pPr>
              <w:spacing w:before="0" w:after="20" w:line="252" w:lineRule="auto"/>
            </w:pPr>
            <w:sdt>
              <w:sdtPr>
                <w:alias w:val="opt__EIN_2"/>
                <w:tag w:val="opt__EIN_2"/>
                <w:id w:val="74017367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</w:t>
            </w:r>
          </w:p>
          <w:p w14:paraId="50F89E15">
            <w:pPr>
              <w:spacing w:before="0" w:after="20" w:line="252" w:lineRule="auto"/>
            </w:pPr>
            <w:sdt>
              <w:sdtPr>
                <w:alias w:val="opt__EIN_3"/>
                <w:tag w:val="opt__EIN_3"/>
                <w:id w:val="58547629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正在申请中</w:t>
            </w:r>
          </w:p>
        </w:tc>
      </w:tr>
      <w:tr w14:paraId="3321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9A96EBE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EIN 号码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1A9C19C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22FE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B7F8477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公司注册地址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2168253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326D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49638D8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公司实际运营地址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EF43B7B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76EC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6323625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美国收件 / 办公地址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1F256B4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</w:tbl>
    <w:p w14:paraId="03EA4F87"/>
    <w:p w14:paraId="73BCBB77">
      <w:pPr>
        <w:pBdr>
          <w:bottom w:val="single" w:color="4F81BD" w:sz="8" w:space="2"/>
        </w:pBdr>
        <w:spacing w:before="120" w:after="80" w:line="252" w:lineRule="auto"/>
      </w:pPr>
      <w:r>
        <w:rPr>
          <w:rFonts w:ascii="Arial" w:hAnsi="Arial" w:eastAsia="Noto Sans CJK SC"/>
          <w:b/>
          <w:color w:val="1F4E79"/>
          <w:sz w:val="26"/>
        </w:rPr>
        <w:t>二. 联系人及负责人信息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6840"/>
      </w:tblGrid>
      <w:tr w14:paraId="768A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FF244C5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法人姓名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A55EA3D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7484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FB7E576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英文姓名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8486E43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2169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2AFDCFB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国籍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9E117B2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652D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B06876B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身份类型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3F01F9C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54527655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美国公民</w:t>
            </w:r>
          </w:p>
          <w:p w14:paraId="6BDCB13B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6811942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美国绿卡持有人</w:t>
            </w:r>
          </w:p>
          <w:p w14:paraId="23AFE0FD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93774905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非美国身份</w:t>
            </w:r>
          </w:p>
          <w:p w14:paraId="4AC0C3C7">
            <w:pPr>
              <w:spacing w:before="0" w:after="20" w:line="252" w:lineRule="auto"/>
            </w:pPr>
            <w:sdt>
              <w:sdtPr>
                <w:alias w:val="opt___4"/>
                <w:tag w:val="opt___4"/>
                <w:id w:val="8239791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其他：</w:t>
            </w:r>
          </w:p>
        </w:tc>
      </w:tr>
      <w:tr w14:paraId="2147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098CFEA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是否可按要求提供护照原件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8465CB0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24355807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可以</w:t>
            </w:r>
          </w:p>
          <w:p w14:paraId="555D4DE2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78419101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暂时不可以</w:t>
            </w:r>
          </w:p>
          <w:p w14:paraId="0ECE1659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71143462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需进一步确认</w:t>
            </w:r>
          </w:p>
        </w:tc>
      </w:tr>
      <w:tr w14:paraId="2B80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43F88F5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是否可按要求提供 SSN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9BC746B">
            <w:pPr>
              <w:spacing w:before="0" w:after="20" w:line="252" w:lineRule="auto"/>
            </w:pPr>
            <w:sdt>
              <w:sdtPr>
                <w:alias w:val="opt__SSN_1"/>
                <w:tag w:val="opt__SSN_1"/>
                <w:id w:val="1364060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可以</w:t>
            </w:r>
          </w:p>
          <w:p w14:paraId="7C0E60AE">
            <w:pPr>
              <w:spacing w:before="0" w:after="20" w:line="252" w:lineRule="auto"/>
            </w:pPr>
            <w:sdt>
              <w:sdtPr>
                <w:alias w:val="opt__SSN_2"/>
                <w:tag w:val="opt__SSN_2"/>
                <w:id w:val="18032588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不可以</w:t>
            </w:r>
          </w:p>
          <w:p w14:paraId="3880C282">
            <w:pPr>
              <w:spacing w:before="0" w:after="20" w:line="252" w:lineRule="auto"/>
            </w:pPr>
            <w:sdt>
              <w:sdtPr>
                <w:alias w:val="opt__SSN_3"/>
                <w:tag w:val="opt__SSN_3"/>
                <w:id w:val="83946092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需进一步确认</w:t>
            </w:r>
          </w:p>
        </w:tc>
      </w:tr>
      <w:tr w14:paraId="7A90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6E0A30F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是否可配合签署授权文件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7367C08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44436558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可以</w:t>
            </w:r>
          </w:p>
          <w:p w14:paraId="378B3F74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39213828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需进一步确认</w:t>
            </w:r>
          </w:p>
        </w:tc>
      </w:tr>
    </w:tbl>
    <w:p w14:paraId="0936C4B6"/>
    <w:p w14:paraId="4746A9AE"/>
    <w:p w14:paraId="6D849BAD">
      <w:pPr>
        <w:pBdr>
          <w:bottom w:val="single" w:color="4F81BD" w:sz="8" w:space="2"/>
        </w:pBdr>
        <w:spacing w:before="120" w:after="80" w:line="252" w:lineRule="auto"/>
      </w:pPr>
      <w:r>
        <w:rPr>
          <w:rFonts w:hint="eastAsia" w:eastAsia="宋体"/>
          <w:b/>
          <w:color w:val="1F4E79"/>
          <w:sz w:val="26"/>
          <w:lang w:val="en-US" w:eastAsia="zh-CN"/>
        </w:rPr>
        <w:t>三</w:t>
      </w:r>
      <w:r>
        <w:rPr>
          <w:rFonts w:ascii="Arial" w:hAnsi="Arial" w:eastAsia="Noto Sans CJK SC"/>
          <w:b/>
          <w:color w:val="1F4E79"/>
          <w:sz w:val="26"/>
        </w:rPr>
        <w:t>. IOR 需求信息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6840"/>
      </w:tblGrid>
      <w:tr w14:paraId="3CEE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8FA4E49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是否计划自行作为 IOR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239AC31">
            <w:pPr>
              <w:spacing w:before="0" w:after="20" w:line="252" w:lineRule="auto"/>
            </w:pPr>
            <w:sdt>
              <w:sdtPr>
                <w:alias w:val="opt__IOR_1"/>
                <w:tag w:val="opt__IOR_1"/>
                <w:id w:val="8826304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是，计划使用自己公司作为 IOR</w:t>
            </w:r>
          </w:p>
          <w:p w14:paraId="6D5022C6">
            <w:pPr>
              <w:spacing w:before="0" w:after="20" w:line="252" w:lineRule="auto"/>
            </w:pPr>
            <w:sdt>
              <w:sdtPr>
                <w:alias w:val="opt__IOR_2"/>
                <w:tag w:val="opt__IOR_2"/>
                <w:id w:val="739473463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否，需要了解第三方 IOR 方案</w:t>
            </w:r>
          </w:p>
          <w:p w14:paraId="36281F0A">
            <w:pPr>
              <w:spacing w:before="0" w:after="20" w:line="252" w:lineRule="auto"/>
            </w:pPr>
            <w:sdt>
              <w:sdtPr>
                <w:alias w:val="opt__IOR_3"/>
                <w:tag w:val="opt__IOR_3"/>
                <w:id w:val="946811217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还不确定，需要评估</w:t>
            </w:r>
          </w:p>
        </w:tc>
      </w:tr>
      <w:tr w14:paraId="5937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A47C0A8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拟使用的 IOR 公司主体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F827EAC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3BFA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1067D6E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该主体是否拥有 EIN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2163DFC">
            <w:pPr>
              <w:spacing w:before="0" w:after="20" w:line="252" w:lineRule="auto"/>
            </w:pPr>
            <w:sdt>
              <w:sdtPr>
                <w:alias w:val="opt__EIN_1"/>
                <w:tag w:val="opt__EIN_1"/>
                <w:id w:val="95625583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</w:t>
            </w:r>
          </w:p>
          <w:p w14:paraId="45FF990D">
            <w:pPr>
              <w:spacing w:before="0" w:after="20" w:line="252" w:lineRule="auto"/>
            </w:pPr>
            <w:sdt>
              <w:sdtPr>
                <w:alias w:val="opt__EIN_2"/>
                <w:tag w:val="opt__EIN_2"/>
                <w:id w:val="86030427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</w:t>
            </w:r>
          </w:p>
          <w:p w14:paraId="57CB422A">
            <w:pPr>
              <w:spacing w:before="0" w:after="20" w:line="252" w:lineRule="auto"/>
            </w:pPr>
            <w:sdt>
              <w:sdtPr>
                <w:alias w:val="opt__EIN_3"/>
                <w:tag w:val="opt__EIN_3"/>
                <w:id w:val="52471262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正在申请中</w:t>
            </w:r>
          </w:p>
        </w:tc>
      </w:tr>
      <w:tr w14:paraId="7FCF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E843375">
            <w:pPr>
              <w:spacing w:before="0" w:after="20" w:line="252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是否已有 CBP Importer Number</w:t>
            </w:r>
            <w:r>
              <w:rPr>
                <w:rFonts w:hint="eastAsia" w:eastAsia="宋体"/>
                <w:b/>
                <w:sz w:val="19"/>
                <w:lang w:eastAsia="zh-CN"/>
              </w:rPr>
              <w:t>（美国海关进口商编号）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3F573D9">
            <w:pPr>
              <w:spacing w:before="0" w:after="20" w:line="252" w:lineRule="auto"/>
              <w:rPr>
                <w:rFonts w:hint="default" w:eastAsia="宋体"/>
                <w:lang w:val="en-US" w:eastAsia="zh-CN"/>
              </w:rPr>
            </w:pPr>
            <w:sdt>
              <w:sdtPr>
                <w:alias w:val="opt__CBP_Importer_Number_1"/>
                <w:tag w:val="opt__CBP_Importer_Number_1"/>
                <w:id w:val="88827479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</w:t>
            </w:r>
            <w:r>
              <w:rPr>
                <w:rFonts w:hint="eastAsia" w:eastAsia="宋体"/>
                <w:b w:val="0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b w:val="0"/>
                <w:sz w:val="21"/>
                <w:lang w:val="en-US" w:eastAsia="zh-CN"/>
              </w:rPr>
              <w:t>请提供）：</w:t>
            </w:r>
          </w:p>
          <w:p w14:paraId="0FEBB103">
            <w:pPr>
              <w:spacing w:before="0" w:after="20" w:line="252" w:lineRule="auto"/>
            </w:pPr>
            <w:sdt>
              <w:sdtPr>
                <w:alias w:val="opt__CBP_Importer_Number_2"/>
                <w:tag w:val="opt__CBP_Importer_Number_2"/>
                <w:id w:val="42874360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</w:t>
            </w:r>
          </w:p>
          <w:p w14:paraId="01F92745">
            <w:pPr>
              <w:spacing w:before="0" w:after="20" w:line="252" w:lineRule="auto"/>
              <w:rPr>
                <w:rFonts w:ascii="Arial" w:hAnsi="Arial" w:eastAsia="Noto Sans CJK SC"/>
                <w:b w:val="0"/>
                <w:sz w:val="21"/>
              </w:rPr>
            </w:pPr>
            <w:sdt>
              <w:sdtPr>
                <w:alias w:val="opt__CBP_Importer_Number_3"/>
                <w:tag w:val="opt__CBP_Importer_Number_3"/>
                <w:id w:val="17972409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不确定</w:t>
            </w:r>
          </w:p>
        </w:tc>
      </w:tr>
      <w:tr w14:paraId="523B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D8950FA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是否曾在美国清关进口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DCBD23D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21320330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</w:t>
            </w:r>
          </w:p>
          <w:p w14:paraId="1C51EEE8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74272504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</w:t>
            </w:r>
          </w:p>
        </w:tc>
      </w:tr>
      <w:tr w14:paraId="370F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39AFD49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sz w:val="19"/>
              </w:rPr>
              <w:t>过往报关行名称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79A8F95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3854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77BE3CF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是否已有 POA 授权给报关行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4EA113E">
            <w:pPr>
              <w:spacing w:before="0" w:after="20" w:line="252" w:lineRule="auto"/>
            </w:pPr>
            <w:sdt>
              <w:sdtPr>
                <w:alias w:val="opt__POA__1"/>
                <w:tag w:val="opt__POA__1"/>
                <w:id w:val="36719792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</w:t>
            </w:r>
          </w:p>
          <w:p w14:paraId="7FDCD26E">
            <w:pPr>
              <w:spacing w:before="0" w:after="20" w:line="252" w:lineRule="auto"/>
            </w:pPr>
            <w:sdt>
              <w:sdtPr>
                <w:alias w:val="opt__POA__2"/>
                <w:tag w:val="opt__POA__2"/>
                <w:id w:val="275195193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</w:t>
            </w:r>
          </w:p>
          <w:p w14:paraId="0AC38DD3">
            <w:pPr>
              <w:spacing w:before="0" w:after="20" w:line="252" w:lineRule="auto"/>
            </w:pPr>
            <w:sdt>
              <w:sdtPr>
                <w:alias w:val="opt__POA__3"/>
                <w:tag w:val="opt__POA__3"/>
                <w:id w:val="23590873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不确定</w:t>
            </w:r>
          </w:p>
        </w:tc>
      </w:tr>
    </w:tbl>
    <w:p w14:paraId="783F9979"/>
    <w:p w14:paraId="16A0A978">
      <w:pPr>
        <w:pBdr>
          <w:bottom w:val="single" w:color="4F81BD" w:sz="8" w:space="2"/>
        </w:pBdr>
        <w:spacing w:before="120" w:after="80" w:line="252" w:lineRule="auto"/>
      </w:pPr>
      <w:r>
        <w:rPr>
          <w:rFonts w:hint="eastAsia" w:eastAsia="宋体"/>
          <w:b/>
          <w:color w:val="1F4E79"/>
          <w:sz w:val="26"/>
          <w:lang w:val="en-US" w:eastAsia="zh-CN"/>
        </w:rPr>
        <w:t>四</w:t>
      </w:r>
      <w:r>
        <w:rPr>
          <w:rFonts w:ascii="Arial" w:hAnsi="Arial" w:eastAsia="Noto Sans CJK SC"/>
          <w:b/>
          <w:color w:val="1F4E79"/>
          <w:sz w:val="26"/>
        </w:rPr>
        <w:t>. Customs Bond 需求信息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6840"/>
      </w:tblGrid>
      <w:tr w14:paraId="53CC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7B8C39A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希望申请的 Bond 类型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401B94B">
            <w:pPr>
              <w:spacing w:before="0" w:after="20" w:line="252" w:lineRule="auto"/>
            </w:pPr>
            <w:sdt>
              <w:sdtPr>
                <w:alias w:val="opt__Bond__1"/>
                <w:tag w:val="opt__Bond__1"/>
                <w:id w:val="62110424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Continuous Bond / 年度 Bond</w:t>
            </w:r>
          </w:p>
          <w:p w14:paraId="22F27845">
            <w:pPr>
              <w:spacing w:before="0" w:after="20" w:line="252" w:lineRule="auto"/>
            </w:pPr>
            <w:sdt>
              <w:sdtPr>
                <w:alias w:val="opt__Bond__2"/>
                <w:tag w:val="opt__Bond__2"/>
                <w:id w:val="28067646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Single Transaction Bond / 单票 Bond</w:t>
            </w:r>
          </w:p>
          <w:p w14:paraId="781B032F">
            <w:pPr>
              <w:spacing w:before="0" w:after="20" w:line="252" w:lineRule="auto"/>
            </w:pPr>
            <w:sdt>
              <w:sdtPr>
                <w:alias w:val="opt__Bond__3"/>
                <w:tag w:val="opt__Bond__3"/>
                <w:id w:val="11782049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不确定，需要评估</w:t>
            </w:r>
          </w:p>
        </w:tc>
      </w:tr>
      <w:tr w14:paraId="271E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5BF68E5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是否已有 Customs Bond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920DE8A">
            <w:pPr>
              <w:spacing w:before="0" w:after="20" w:line="252" w:lineRule="auto"/>
            </w:pPr>
            <w:sdt>
              <w:sdtPr>
                <w:alias w:val="opt__Customs_Bond_1"/>
                <w:tag w:val="opt__Customs_Bond_1"/>
                <w:id w:val="42894204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</w:t>
            </w:r>
          </w:p>
          <w:p w14:paraId="46A621EC">
            <w:pPr>
              <w:spacing w:before="0" w:after="20" w:line="252" w:lineRule="auto"/>
            </w:pPr>
            <w:sdt>
              <w:sdtPr>
                <w:alias w:val="opt__Customs_Bond_2"/>
                <w:tag w:val="opt__Customs_Bond_2"/>
                <w:id w:val="2185096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</w:t>
            </w:r>
          </w:p>
          <w:p w14:paraId="59B8AEAD">
            <w:pPr>
              <w:spacing w:before="0" w:after="20" w:line="252" w:lineRule="auto"/>
            </w:pPr>
            <w:sdt>
              <w:sdtPr>
                <w:alias w:val="opt__Customs_Bond_3"/>
                <w:tag w:val="opt__Customs_Bond_3"/>
                <w:id w:val="39947818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不确定</w:t>
            </w:r>
          </w:p>
        </w:tc>
      </w:tr>
      <w:tr w14:paraId="44EF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6A4B3F7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sz w:val="19"/>
              </w:rPr>
              <w:t>现有 Bond 公司 / 报关行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4183113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0AD6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0E916AD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sz w:val="19"/>
              </w:rPr>
              <w:t>现有 Bond 是否仍有效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622967E">
            <w:pPr>
              <w:spacing w:before="0" w:after="20" w:line="252" w:lineRule="auto"/>
            </w:pPr>
            <w:sdt>
              <w:sdtPr>
                <w:alias w:val="opt__Bond__1"/>
                <w:tag w:val="opt__Bond__1"/>
                <w:id w:val="53262632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</w:t>
            </w:r>
          </w:p>
          <w:p w14:paraId="7D97DAEE">
            <w:pPr>
              <w:spacing w:before="0" w:after="20" w:line="252" w:lineRule="auto"/>
            </w:pPr>
            <w:sdt>
              <w:sdtPr>
                <w:alias w:val="opt__Bond__2"/>
                <w:tag w:val="opt__Bond__2"/>
                <w:id w:val="10733160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</w:t>
            </w:r>
          </w:p>
          <w:p w14:paraId="08AA46F5">
            <w:pPr>
              <w:spacing w:before="0" w:after="20" w:line="252" w:lineRule="auto"/>
            </w:pPr>
            <w:sdt>
              <w:sdtPr>
                <w:alias w:val="opt__Bond__3"/>
                <w:tag w:val="opt__Bond__3"/>
                <w:id w:val="84209073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不确定</w:t>
            </w:r>
          </w:p>
        </w:tc>
      </w:tr>
      <w:tr w14:paraId="03C7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38FF7F6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是否需要长期进口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184CD23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69009429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</w:t>
            </w:r>
          </w:p>
          <w:p w14:paraId="59E917A2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51767044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</w:t>
            </w:r>
          </w:p>
          <w:p w14:paraId="64849E6D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91209267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暂不确定</w:t>
            </w:r>
          </w:p>
        </w:tc>
      </w:tr>
      <w:tr w14:paraId="61B0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81D5DF2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可提供资料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BA51B7A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590113333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公司 EIN</w:t>
            </w:r>
          </w:p>
          <w:p w14:paraId="3961EAF7">
            <w:pPr>
              <w:spacing w:before="0" w:after="20" w:line="252" w:lineRule="auto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sdt>
              <w:sdtPr>
                <w:alias w:val="opt___2"/>
                <w:tag w:val="opt___2"/>
                <w:id w:val="23205039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SSN</w:t>
            </w:r>
            <w:r>
              <w:rPr>
                <w:rFonts w:hint="eastAsia" w:eastAsia="宋体"/>
                <w:b w:val="0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/>
                <w:b w:val="0"/>
                <w:color w:val="FF0000"/>
                <w:sz w:val="18"/>
                <w:szCs w:val="18"/>
                <w:lang w:val="en-US" w:eastAsia="zh-CN"/>
              </w:rPr>
              <w:t>涉及敏感信息，可根据海关要求再另行提供）</w:t>
            </w:r>
          </w:p>
          <w:p w14:paraId="47EADDB9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66988976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美国公民 / 绿卡持有人身份证明</w:t>
            </w:r>
          </w:p>
          <w:p w14:paraId="584898D3">
            <w:pPr>
              <w:spacing w:before="0" w:after="20" w:line="252" w:lineRule="auto"/>
              <w:rPr>
                <w:rFonts w:hint="default" w:eastAsia="宋体"/>
                <w:lang w:val="en-US" w:eastAsia="zh-CN"/>
              </w:rPr>
            </w:pPr>
            <w:sdt>
              <w:sdtPr>
                <w:alias w:val="opt___4"/>
                <w:tag w:val="opt___4"/>
                <w:id w:val="29999935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护照原件</w:t>
            </w:r>
            <w:r>
              <w:rPr>
                <w:rFonts w:hint="eastAsia" w:eastAsia="宋体"/>
                <w:b w:val="0"/>
                <w:sz w:val="21"/>
                <w:lang w:val="en-US" w:eastAsia="zh-CN"/>
              </w:rPr>
              <w:t>扫描件</w:t>
            </w:r>
          </w:p>
          <w:p w14:paraId="5C00026E">
            <w:pPr>
              <w:spacing w:before="0" w:after="20" w:line="252" w:lineRule="auto"/>
            </w:pPr>
            <w:sdt>
              <w:sdtPr>
                <w:alias w:val="opt___5"/>
                <w:tag w:val="opt___5"/>
                <w:id w:val="97226405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公司注册文件</w:t>
            </w:r>
          </w:p>
          <w:p w14:paraId="0F7D11B4">
            <w:pPr>
              <w:spacing w:before="0" w:after="20" w:line="252" w:lineRule="auto"/>
            </w:pPr>
            <w:sdt>
              <w:sdtPr>
                <w:alias w:val="opt___6"/>
                <w:tag w:val="opt___6"/>
                <w:id w:val="55075819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美国地址证明</w:t>
            </w:r>
          </w:p>
          <w:p w14:paraId="744E41AD">
            <w:pPr>
              <w:spacing w:before="0" w:after="20" w:line="252" w:lineRule="auto"/>
            </w:pPr>
            <w:sdt>
              <w:sdtPr>
                <w:alias w:val="opt___7"/>
                <w:tag w:val="opt___7"/>
                <w:id w:val="20986416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进口产品信息</w:t>
            </w:r>
          </w:p>
          <w:p w14:paraId="36A167F8">
            <w:pPr>
              <w:spacing w:before="0" w:after="20" w:line="252" w:lineRule="auto"/>
            </w:pPr>
            <w:sdt>
              <w:sdtPr>
                <w:alias w:val="opt___8"/>
                <w:tag w:val="opt___8"/>
                <w:id w:val="996780797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</w:t>
            </w:r>
            <w:r>
              <w:rPr>
                <w:rFonts w:hint="eastAsia" w:eastAsia="宋体"/>
                <w:b w:val="0"/>
                <w:sz w:val="21"/>
                <w:lang w:val="en-US" w:eastAsia="zh-CN"/>
              </w:rPr>
              <w:t>商业发票</w:t>
            </w:r>
            <w:r>
              <w:rPr>
                <w:rFonts w:ascii="Arial" w:hAnsi="Arial" w:eastAsia="Noto Sans CJK SC"/>
                <w:b w:val="0"/>
                <w:sz w:val="21"/>
              </w:rPr>
              <w:t xml:space="preserve"> Commercial Invoice</w:t>
            </w:r>
          </w:p>
          <w:p w14:paraId="34BA8467">
            <w:pPr>
              <w:spacing w:before="0" w:after="20" w:line="252" w:lineRule="auto"/>
              <w:ind w:left="420" w:hanging="420" w:hangingChars="200"/>
              <w:rPr>
                <w:rFonts w:hint="default" w:ascii="Arial" w:hAnsi="Arial" w:eastAsia="宋体"/>
                <w:b w:val="0"/>
                <w:sz w:val="21"/>
                <w:lang w:val="en-US" w:eastAsia="zh-CN"/>
              </w:rPr>
            </w:pPr>
            <w:sdt>
              <w:sdtPr>
                <w:alias w:val="opt___10"/>
                <w:tag w:val="opt___10"/>
                <w:id w:val="99719545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</w:t>
            </w:r>
            <w:r>
              <w:rPr>
                <w:rFonts w:hint="eastAsia" w:eastAsia="宋体"/>
                <w:b w:val="0"/>
                <w:sz w:val="21"/>
                <w:lang w:val="en-US" w:eastAsia="zh-CN"/>
              </w:rPr>
              <w:t>美国公司银行帐户流水证明（如有:请提供过去1-12个月的对帐单）</w:t>
            </w:r>
          </w:p>
          <w:p w14:paraId="06FB57A2">
            <w:pPr>
              <w:spacing w:before="0" w:after="20" w:line="252" w:lineRule="auto"/>
              <w:rPr>
                <w:rFonts w:ascii="Arial" w:hAnsi="Arial" w:eastAsia="Noto Sans CJK SC"/>
                <w:b w:val="0"/>
                <w:sz w:val="21"/>
              </w:rPr>
            </w:pPr>
            <w:sdt>
              <w:sdtPr>
                <w:alias w:val="opt___10"/>
                <w:tag w:val="opt___10"/>
                <w:id w:val="14748000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其他：</w:t>
            </w:r>
          </w:p>
          <w:p w14:paraId="4754CE56">
            <w:pPr>
              <w:spacing w:before="0" w:after="20" w:line="252" w:lineRule="auto"/>
              <w:rPr>
                <w:rFonts w:ascii="Arial" w:hAnsi="Arial" w:eastAsia="Noto Sans CJK SC"/>
                <w:b w:val="0"/>
                <w:sz w:val="21"/>
              </w:rPr>
            </w:pPr>
          </w:p>
        </w:tc>
      </w:tr>
    </w:tbl>
    <w:p w14:paraId="7966A1F8"/>
    <w:p w14:paraId="1B7C1695">
      <w:pPr>
        <w:pBdr>
          <w:bottom w:val="single" w:color="4F81BD" w:sz="8" w:space="2"/>
        </w:pBdr>
        <w:spacing w:before="120" w:after="80" w:line="252" w:lineRule="auto"/>
      </w:pPr>
      <w:r>
        <w:rPr>
          <w:rFonts w:hint="eastAsia" w:eastAsia="宋体"/>
          <w:b/>
          <w:color w:val="1F4E79"/>
          <w:sz w:val="26"/>
          <w:lang w:val="en-US" w:eastAsia="zh-CN"/>
        </w:rPr>
        <w:t>五</w:t>
      </w:r>
      <w:r>
        <w:rPr>
          <w:rFonts w:ascii="Arial" w:hAnsi="Arial" w:eastAsia="Noto Sans CJK SC"/>
          <w:b/>
          <w:color w:val="1F4E79"/>
          <w:sz w:val="26"/>
        </w:rPr>
        <w:t>. 美国地址及文件接收情况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6840"/>
      </w:tblGrid>
      <w:tr w14:paraId="54BE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01A1726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是否已有美国办公地址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0A5B372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677993897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</w:t>
            </w:r>
          </w:p>
          <w:p w14:paraId="2995475A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92796687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</w:t>
            </w:r>
          </w:p>
          <w:p w14:paraId="451F26F5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78365900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正在寻找</w:t>
            </w:r>
          </w:p>
        </w:tc>
      </w:tr>
      <w:tr w14:paraId="00C4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882E9F0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地址类型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117EE31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22998070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独立办公室</w:t>
            </w:r>
          </w:p>
          <w:p w14:paraId="6FCD0F01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49998940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仓库地址</w:t>
            </w:r>
          </w:p>
          <w:p w14:paraId="6D504364">
            <w:pPr>
              <w:spacing w:before="0" w:after="20" w:line="252" w:lineRule="auto"/>
            </w:pPr>
            <w:sdt>
              <w:sdtPr>
                <w:alias w:val="opt___5"/>
                <w:tag w:val="opt___5"/>
                <w:id w:val="85717223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住宅地址</w:t>
            </w:r>
          </w:p>
          <w:p w14:paraId="35D44D10">
            <w:pPr>
              <w:spacing w:before="0" w:after="20" w:line="252" w:lineRule="auto"/>
            </w:pPr>
            <w:sdt>
              <w:sdtPr>
                <w:alias w:val="opt___6"/>
                <w:tag w:val="opt___6"/>
                <w:id w:val="71264885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其他：</w:t>
            </w:r>
          </w:p>
        </w:tc>
      </w:tr>
      <w:tr w14:paraId="01CE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40B3F00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是否可接收官方信件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D57C077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42525250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可以</w:t>
            </w:r>
          </w:p>
          <w:p w14:paraId="5FBCDE97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36905504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不确定</w:t>
            </w:r>
          </w:p>
          <w:p w14:paraId="61DA404A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36369156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不可以</w:t>
            </w:r>
          </w:p>
        </w:tc>
      </w:tr>
      <w:tr w14:paraId="3669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652956A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是否可接收签收邮件 / 快递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924507F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5818263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可以</w:t>
            </w:r>
          </w:p>
          <w:p w14:paraId="31127921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1560728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不确定</w:t>
            </w:r>
          </w:p>
          <w:p w14:paraId="51BFA7BD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44967754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不可以</w:t>
            </w:r>
          </w:p>
        </w:tc>
      </w:tr>
      <w:tr w14:paraId="4522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826FEB3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是否有公司名义租约 / 地址证明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1CDDE8F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78096603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有</w:t>
            </w:r>
          </w:p>
          <w:p w14:paraId="704476E9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84082935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没有</w:t>
            </w:r>
          </w:p>
          <w:p w14:paraId="34F97736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82146006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正在办理</w:t>
            </w:r>
          </w:p>
        </w:tc>
      </w:tr>
      <w:tr w14:paraId="4C79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AB95C69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是否有公司名义水电 / 网络 / 电话账单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12A8FAE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46344791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有</w:t>
            </w:r>
          </w:p>
          <w:p w14:paraId="56D487DE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58307059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没有</w:t>
            </w:r>
          </w:p>
          <w:p w14:paraId="3EA41401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49403647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可考虑办理</w:t>
            </w:r>
          </w:p>
        </w:tc>
      </w:tr>
      <w:tr w14:paraId="7AFB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15B20E8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sz w:val="19"/>
              </w:rPr>
              <w:t>邮件扫描 / 转寄需求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7E255E2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13967411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需要</w:t>
            </w:r>
          </w:p>
          <w:p w14:paraId="3AB122BB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69638878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暂不需要</w:t>
            </w:r>
          </w:p>
          <w:p w14:paraId="23BDC76D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23601353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需进一步确认</w:t>
            </w:r>
          </w:p>
        </w:tc>
      </w:tr>
      <w:tr w14:paraId="46AF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E198EE3">
            <w:pPr>
              <w:spacing w:before="0" w:after="20" w:line="252" w:lineRule="auto"/>
              <w:rPr>
                <w:rFonts w:hint="default" w:ascii="Arial" w:hAnsi="Arial" w:eastAsia="宋体"/>
                <w:b/>
                <w:sz w:val="19"/>
                <w:lang w:val="en-US" w:eastAsia="zh-CN"/>
              </w:rPr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</w:t>
            </w:r>
            <w:r>
              <w:rPr>
                <w:rFonts w:hint="eastAsia" w:ascii="Arial" w:hAnsi="Arial" w:eastAsia="宋体"/>
                <w:b/>
                <w:sz w:val="19"/>
                <w:lang w:val="en-US" w:eastAsia="zh-CN"/>
              </w:rPr>
              <w:t>能提供公司租赁地址的保险单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892DDBB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14745262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有</w:t>
            </w:r>
          </w:p>
          <w:p w14:paraId="61F1FFF4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14745884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没有</w:t>
            </w:r>
          </w:p>
          <w:p w14:paraId="06D68BF9">
            <w:pPr>
              <w:spacing w:before="0" w:after="20" w:line="252" w:lineRule="auto"/>
              <w:rPr>
                <w:rFonts w:hint="default" w:eastAsia="宋体"/>
                <w:lang w:val="en-US" w:eastAsia="zh-CN"/>
              </w:rPr>
            </w:pPr>
            <w:sdt>
              <w:sdtPr>
                <w:alias w:val="opt___3"/>
                <w:tag w:val="opt___3"/>
                <w:id w:val="147455587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</w:t>
            </w:r>
            <w:r>
              <w:rPr>
                <w:rFonts w:hint="eastAsia" w:ascii="Arial" w:hAnsi="Arial" w:eastAsia="宋体"/>
                <w:b w:val="0"/>
                <w:sz w:val="21"/>
                <w:lang w:val="en-US" w:eastAsia="zh-CN"/>
              </w:rPr>
              <w:t>办理中</w:t>
            </w:r>
          </w:p>
        </w:tc>
      </w:tr>
    </w:tbl>
    <w:p w14:paraId="53C55085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6840"/>
      </w:tblGrid>
      <w:tr w14:paraId="12B0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CA484B9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是否已有产品图片 / 说明书 / 销售链接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F4B85A7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809825767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有</w:t>
            </w:r>
          </w:p>
          <w:p w14:paraId="6AF463F1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36494706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没有</w:t>
            </w:r>
          </w:p>
        </w:tc>
      </w:tr>
      <w:tr w14:paraId="0951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72B9C43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是否曾遇到美国清关问题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8234020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68677813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</w:t>
            </w:r>
          </w:p>
          <w:p w14:paraId="2F6C0114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14535167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</w:t>
            </w:r>
          </w:p>
        </w:tc>
      </w:tr>
      <w:tr w14:paraId="2C2C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69F2A37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sz w:val="19"/>
              </w:rPr>
              <w:t>如有，请简要说明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2E2F9DD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</w:tbl>
    <w:p w14:paraId="2A328AB5"/>
    <w:p w14:paraId="32D6BFB0">
      <w:pPr>
        <w:pBdr>
          <w:bottom w:val="single" w:color="4F81BD" w:sz="8" w:space="2"/>
        </w:pBdr>
        <w:spacing w:before="120" w:after="80" w:line="252" w:lineRule="auto"/>
      </w:pPr>
      <w:r>
        <w:rPr>
          <w:rFonts w:hint="eastAsia" w:eastAsia="宋体"/>
          <w:b/>
          <w:color w:val="1F4E79"/>
          <w:sz w:val="26"/>
          <w:lang w:val="en-US" w:eastAsia="zh-CN"/>
        </w:rPr>
        <w:t>六</w:t>
      </w:r>
      <w:r>
        <w:rPr>
          <w:rFonts w:ascii="Arial" w:hAnsi="Arial" w:eastAsia="Noto Sans CJK SC"/>
          <w:b/>
          <w:color w:val="1F4E79"/>
          <w:sz w:val="26"/>
        </w:rPr>
        <w:t>. 目前需求阶段及服务事项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6840"/>
      </w:tblGrid>
      <w:tr w14:paraId="201A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D54A8D5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目前阶段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B984E81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88768834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初步了解</w:t>
            </w:r>
          </w:p>
          <w:p w14:paraId="5C0FF435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29285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已经准备进口</w:t>
            </w:r>
          </w:p>
          <w:p w14:paraId="2450D4D4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715396743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货物即将发出</w:t>
            </w:r>
          </w:p>
          <w:p w14:paraId="46B704DF">
            <w:pPr>
              <w:spacing w:before="0" w:after="20" w:line="252" w:lineRule="auto"/>
            </w:pPr>
            <w:sdt>
              <w:sdtPr>
                <w:alias w:val="opt___4"/>
                <w:tag w:val="opt___4"/>
                <w:id w:val="31373698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货物已在运输途中</w:t>
            </w:r>
          </w:p>
          <w:p w14:paraId="25FE8D1B">
            <w:pPr>
              <w:spacing w:before="0" w:after="20" w:line="252" w:lineRule="auto"/>
            </w:pPr>
            <w:sdt>
              <w:sdtPr>
                <w:alias w:val="opt___5"/>
                <w:tag w:val="opt___5"/>
                <w:id w:val="12539990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货物已到港 / 即将到港</w:t>
            </w:r>
          </w:p>
          <w:p w14:paraId="3442DD50">
            <w:pPr>
              <w:spacing w:before="0" w:after="20" w:line="252" w:lineRule="auto"/>
            </w:pPr>
            <w:sdt>
              <w:sdtPr>
                <w:alias w:val="opt___6"/>
                <w:tag w:val="opt___6"/>
                <w:id w:val="703669377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正在处理清关问题</w:t>
            </w:r>
          </w:p>
        </w:tc>
      </w:tr>
      <w:tr w14:paraId="08EC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912D31D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希望协助事项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A8CF3DC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58620871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对接报关行</w:t>
            </w:r>
          </w:p>
          <w:p w14:paraId="242450AC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75142108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申请 Customs Bond</w:t>
            </w:r>
          </w:p>
          <w:p w14:paraId="4C047C11">
            <w:pPr>
              <w:spacing w:before="0" w:after="20" w:line="252" w:lineRule="auto"/>
            </w:pPr>
            <w:sdt>
              <w:sdtPr>
                <w:alias w:val="opt___3"/>
                <w:tag w:val="opt___3"/>
                <w:id w:val="42083462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评估 IOR 方案</w:t>
            </w:r>
          </w:p>
          <w:p w14:paraId="04A88962">
            <w:pPr>
              <w:spacing w:before="0" w:after="20" w:line="252" w:lineRule="auto"/>
            </w:pPr>
            <w:sdt>
              <w:sdtPr>
                <w:alias w:val="opt___4"/>
                <w:tag w:val="opt___4"/>
                <w:id w:val="62991376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准备 POA / CBP 5106 相关资料</w:t>
            </w:r>
          </w:p>
          <w:p w14:paraId="41A6FC1C">
            <w:pPr>
              <w:spacing w:before="0" w:after="20" w:line="252" w:lineRule="auto"/>
            </w:pPr>
            <w:sdt>
              <w:sdtPr>
                <w:alias w:val="opt___5"/>
                <w:tag w:val="opt___5"/>
                <w:id w:val="941626557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美国地址 / 办公室配套</w:t>
            </w:r>
          </w:p>
          <w:p w14:paraId="29F9D037">
            <w:pPr>
              <w:spacing w:before="0" w:after="20" w:line="252" w:lineRule="auto"/>
            </w:pPr>
            <w:sdt>
              <w:sdtPr>
                <w:alias w:val="opt___6"/>
                <w:tag w:val="opt___6"/>
                <w:id w:val="54692128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清关资料整理</w:t>
            </w:r>
          </w:p>
          <w:p w14:paraId="2836ACEE">
            <w:pPr>
              <w:spacing w:before="0" w:after="20" w:line="252" w:lineRule="auto"/>
            </w:pPr>
            <w:sdt>
              <w:sdtPr>
                <w:alias w:val="opt___7"/>
                <w:tag w:val="opt___7"/>
                <w:id w:val="52130116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其他：</w:t>
            </w:r>
          </w:p>
        </w:tc>
      </w:tr>
      <w:tr w14:paraId="3C00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AFFEB16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期望完成时间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21755EB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6CD5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B9CB04C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是否已有报关行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09F0CEC">
            <w:pPr>
              <w:spacing w:before="0" w:after="20" w:line="252" w:lineRule="auto"/>
            </w:pPr>
            <w:sdt>
              <w:sdtPr>
                <w:alias w:val="opt___1"/>
                <w:tag w:val="opt___1"/>
                <w:id w:val="98519570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是</w:t>
            </w:r>
          </w:p>
          <w:p w14:paraId="5DF5BE59">
            <w:pPr>
              <w:spacing w:before="0" w:after="20" w:line="252" w:lineRule="auto"/>
            </w:pPr>
            <w:sdt>
              <w:sdtPr>
                <w:alias w:val="opt___2"/>
                <w:tag w:val="opt___2"/>
                <w:id w:val="73453400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否</w:t>
            </w:r>
          </w:p>
        </w:tc>
      </w:tr>
      <w:tr w14:paraId="0465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C9DD445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sz w:val="19"/>
              </w:rPr>
              <w:t>其他补充说明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0F6DC1C">
            <w:pPr>
              <w:spacing w:before="0" w:after="20" w:line="252" w:lineRule="auto"/>
              <w:rPr>
                <w:rFonts w:ascii="Arial" w:hAnsi="Arial" w:eastAsia="Noto Sans CJK SC"/>
                <w:b w:val="0"/>
                <w:sz w:val="19"/>
              </w:rPr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  <w:p w14:paraId="6B08781B">
            <w:pPr>
              <w:spacing w:before="0" w:after="20" w:line="252" w:lineRule="auto"/>
              <w:rPr>
                <w:rFonts w:ascii="Arial" w:hAnsi="Arial" w:eastAsia="Noto Sans CJK SC"/>
                <w:b w:val="0"/>
                <w:sz w:val="19"/>
              </w:rPr>
            </w:pPr>
          </w:p>
          <w:p w14:paraId="245B7CD8">
            <w:pPr>
              <w:spacing w:before="0" w:after="20" w:line="252" w:lineRule="auto"/>
              <w:rPr>
                <w:rFonts w:ascii="Arial" w:hAnsi="Arial" w:eastAsia="Noto Sans CJK SC"/>
                <w:b w:val="0"/>
                <w:sz w:val="19"/>
              </w:rPr>
            </w:pPr>
          </w:p>
          <w:p w14:paraId="3FE5D799">
            <w:pPr>
              <w:spacing w:before="0" w:after="20" w:line="252" w:lineRule="auto"/>
              <w:rPr>
                <w:rFonts w:ascii="Arial" w:hAnsi="Arial" w:eastAsia="Noto Sans CJK SC"/>
                <w:b w:val="0"/>
                <w:sz w:val="19"/>
              </w:rPr>
            </w:pPr>
          </w:p>
        </w:tc>
      </w:tr>
    </w:tbl>
    <w:p w14:paraId="7CF5B69E"/>
    <w:p w14:paraId="79CEF28C">
      <w:pPr>
        <w:pBdr>
          <w:bottom w:val="single" w:color="4F81BD" w:sz="8" w:space="2"/>
        </w:pBdr>
        <w:spacing w:before="120" w:after="80" w:line="252" w:lineRule="auto"/>
      </w:pPr>
      <w:r>
        <w:rPr>
          <w:rFonts w:hint="eastAsia" w:eastAsia="宋体"/>
          <w:b/>
          <w:color w:val="1F4E79"/>
          <w:sz w:val="26"/>
          <w:lang w:val="en-US" w:eastAsia="zh-CN"/>
        </w:rPr>
        <w:t>八</w:t>
      </w:r>
      <w:r>
        <w:rPr>
          <w:rFonts w:ascii="Arial" w:hAnsi="Arial" w:eastAsia="Noto Sans CJK SC"/>
          <w:b/>
          <w:color w:val="1F4E79"/>
          <w:sz w:val="26"/>
        </w:rPr>
        <w:t>. 初步资料清单</w:t>
      </w:r>
    </w:p>
    <w:p w14:paraId="6572667F">
      <w:pPr>
        <w:spacing w:before="0" w:after="60" w:line="252" w:lineRule="auto"/>
      </w:pPr>
      <w:r>
        <w:rPr>
          <w:rFonts w:ascii="Arial" w:hAnsi="Arial" w:eastAsia="Noto Sans CJK SC"/>
          <w:b w:val="0"/>
          <w:sz w:val="20"/>
        </w:rPr>
        <w:t xml:space="preserve">请根据实际情况准备以下资料。红色 </w:t>
      </w:r>
      <w:r>
        <w:rPr>
          <w:rFonts w:ascii="Arial" w:hAnsi="Arial" w:eastAsia="Noto Sans CJK SC"/>
          <w:b/>
          <w:color w:val="FF0000"/>
          <w:sz w:val="20"/>
        </w:rPr>
        <w:t>＊</w:t>
      </w:r>
      <w:r>
        <w:rPr>
          <w:rFonts w:ascii="Arial" w:hAnsi="Arial" w:eastAsia="Noto Sans CJK SC"/>
          <w:b w:val="0"/>
          <w:sz w:val="20"/>
        </w:rPr>
        <w:t xml:space="preserve"> 为建议优先准备的资料，已准备的项目可直接打勾：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4"/>
        <w:gridCol w:w="5184"/>
      </w:tblGrid>
      <w:tr w14:paraId="6D0C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2397D9F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21"/>
              </w:rPr>
              <w:t xml:space="preserve">＊ </w:t>
            </w:r>
            <w:sdt>
              <w:sdtPr>
                <w:alias w:val="checklist_1"/>
                <w:tag w:val="checklist_1"/>
                <w:id w:val="19845692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公司注册文件</w:t>
            </w:r>
          </w:p>
        </w:tc>
        <w:tc>
          <w:tcPr>
            <w:tcW w:w="51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81F0AAE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21"/>
              </w:rPr>
              <w:t xml:space="preserve">＊ </w:t>
            </w:r>
            <w:sdt>
              <w:sdtPr>
                <w:alias w:val="checklist_2"/>
                <w:tag w:val="checklist_2"/>
                <w:id w:val="53969900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EIN 文件</w:t>
            </w:r>
          </w:p>
        </w:tc>
      </w:tr>
      <w:tr w14:paraId="2301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3326D26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21"/>
              </w:rPr>
              <w:t xml:space="preserve">＊ </w:t>
            </w:r>
            <w:sdt>
              <w:sdtPr>
                <w:alias w:val="checklist_3"/>
                <w:tag w:val="checklist_3"/>
                <w:id w:val="97465893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法人 / 负责人护照</w:t>
            </w:r>
          </w:p>
        </w:tc>
        <w:tc>
          <w:tcPr>
            <w:tcW w:w="51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27F207E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21"/>
              </w:rPr>
              <w:t xml:space="preserve">＊ </w:t>
            </w:r>
            <w:sdt>
              <w:sdtPr>
                <w:alias w:val="checklist_4"/>
                <w:tag w:val="checklist_4"/>
                <w:id w:val="400993893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美国公民或绿卡身份证明</w:t>
            </w:r>
          </w:p>
        </w:tc>
      </w:tr>
      <w:tr w14:paraId="2D76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CC0EFA6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21"/>
              </w:rPr>
              <w:t xml:space="preserve">＊ </w:t>
            </w:r>
            <w:sdt>
              <w:sdtPr>
                <w:alias w:val="checklist_5"/>
                <w:tag w:val="checklist_5"/>
                <w:id w:val="436862113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SSN</w:t>
            </w:r>
          </w:p>
        </w:tc>
        <w:tc>
          <w:tcPr>
            <w:tcW w:w="51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926792F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21"/>
              </w:rPr>
              <w:t xml:space="preserve">＊ </w:t>
            </w:r>
            <w:sdt>
              <w:sdtPr>
                <w:alias w:val="checklist_6"/>
                <w:tag w:val="checklist_6"/>
                <w:id w:val="71310688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美国公司地址证明</w:t>
            </w:r>
          </w:p>
        </w:tc>
      </w:tr>
      <w:tr w14:paraId="2E48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F4A9EEA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21"/>
              </w:rPr>
              <w:t xml:space="preserve">＊ </w:t>
            </w:r>
            <w:sdt>
              <w:sdtPr>
                <w:alias w:val="checklist_7"/>
                <w:tag w:val="checklist_7"/>
                <w:id w:val="11943638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公司联系人信息</w:t>
            </w:r>
          </w:p>
        </w:tc>
        <w:tc>
          <w:tcPr>
            <w:tcW w:w="51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B384EA3">
            <w:pPr>
              <w:spacing w:before="0" w:after="20" w:line="252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eastAsia="Noto Sans CJK SC"/>
                <w:b/>
                <w:color w:val="FF0000"/>
                <w:sz w:val="21"/>
              </w:rPr>
              <w:t xml:space="preserve">＊ </w:t>
            </w:r>
            <w:sdt>
              <w:sdtPr>
                <w:alias w:val="checklist_10"/>
                <w:tag w:val="checklist_10"/>
                <w:id w:val="14747722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</w:t>
            </w:r>
            <w:r>
              <w:rPr>
                <w:rFonts w:hint="eastAsia" w:ascii="Arial" w:hAnsi="Arial" w:eastAsia="宋体"/>
                <w:b w:val="0"/>
                <w:sz w:val="21"/>
                <w:lang w:val="en-US" w:eastAsia="zh-CN"/>
              </w:rPr>
              <w:t>美国公司银行流水（过去1-12个月）</w:t>
            </w:r>
          </w:p>
        </w:tc>
      </w:tr>
      <w:tr w14:paraId="4AE4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09B01C7">
            <w:pPr>
              <w:spacing w:before="0" w:after="20" w:line="252" w:lineRule="auto"/>
            </w:pPr>
            <w:sdt>
              <w:sdtPr>
                <w:alias w:val="checklist_13"/>
                <w:tag w:val="checklist_13"/>
                <w:id w:val="14747369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过往进口记录（如有）</w:t>
            </w:r>
          </w:p>
        </w:tc>
        <w:tc>
          <w:tcPr>
            <w:tcW w:w="51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3D544B7">
            <w:pPr>
              <w:spacing w:before="0" w:after="20" w:line="252" w:lineRule="auto"/>
            </w:pPr>
            <w:sdt>
              <w:sdtPr>
                <w:alias w:val="checklist_14"/>
                <w:tag w:val="checklist_14"/>
                <w:id w:val="14745874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hAnsi="Segoe UI Symbol" w:eastAsia="Segoe UI Symbol"/>
                    <w:sz w:val="21"/>
                  </w:rPr>
                  <w:t>☐</w:t>
                </w:r>
              </w:sdtContent>
            </w:sdt>
            <w:r>
              <w:rPr>
                <w:rFonts w:ascii="Arial" w:hAnsi="Arial" w:eastAsia="Noto Sans CJK SC"/>
                <w:b w:val="0"/>
                <w:sz w:val="21"/>
              </w:rPr>
              <w:t xml:space="preserve">  现有报关行或 Bond 信息（如有）</w:t>
            </w:r>
          </w:p>
        </w:tc>
      </w:tr>
    </w:tbl>
    <w:p w14:paraId="185B0F9A"/>
    <w:p w14:paraId="63F467D2">
      <w:pPr>
        <w:pBdr>
          <w:bottom w:val="single" w:color="4F81BD" w:sz="8" w:space="2"/>
        </w:pBdr>
        <w:spacing w:before="120" w:after="80" w:line="252" w:lineRule="auto"/>
      </w:pPr>
      <w:r>
        <w:rPr>
          <w:rFonts w:hint="eastAsia" w:eastAsia="宋体"/>
          <w:b/>
          <w:color w:val="1F4E79"/>
          <w:sz w:val="26"/>
          <w:lang w:val="en-US" w:eastAsia="zh-CN"/>
        </w:rPr>
        <w:t>九</w:t>
      </w:r>
      <w:bookmarkStart w:id="0" w:name="_GoBack"/>
      <w:bookmarkEnd w:id="0"/>
      <w:r>
        <w:rPr>
          <w:rFonts w:ascii="Arial" w:hAnsi="Arial" w:eastAsia="Noto Sans CJK SC"/>
          <w:b/>
          <w:color w:val="1F4E79"/>
          <w:sz w:val="26"/>
        </w:rPr>
        <w:t>. 客户确认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8"/>
      </w:tblGrid>
      <w:tr w14:paraId="27091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8FB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F5E9281">
            <w:pPr>
              <w:spacing w:before="0" w:after="40" w:line="252" w:lineRule="auto"/>
            </w:pPr>
            <w:r>
              <w:rPr>
                <w:rFonts w:ascii="Arial" w:hAnsi="Arial" w:eastAsia="Noto Sans CJK SC"/>
                <w:b/>
                <w:color w:val="1F4E79"/>
                <w:sz w:val="21"/>
              </w:rPr>
              <w:t>客户确认声明</w:t>
            </w:r>
          </w:p>
          <w:p w14:paraId="2D3A614F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• 本人确认以上填写信息真实、准确，并同意相关资料用于 Customs Bond / IOR / 报关行服务前期评估及合作方审核。</w:t>
            </w:r>
          </w:p>
          <w:p w14:paraId="1FD529AC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• 如后续资料或情况发生变化，将及时向服务方更新。</w:t>
            </w:r>
          </w:p>
        </w:tc>
      </w:tr>
    </w:tbl>
    <w:p w14:paraId="77ECCF09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6840"/>
      </w:tblGrid>
      <w:tr w14:paraId="5E5D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C8BD60A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客户姓名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3989F98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176E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DF73FEF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公司名称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EEEA6DA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2755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22DC3AF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职位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57CB44B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2963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72ACB6E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签名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16C6A70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  <w:tr w14:paraId="0B9F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4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auto" w:fill="F2F2F2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94C9B8D">
            <w:pPr>
              <w:spacing w:before="0" w:after="20" w:line="252" w:lineRule="auto"/>
            </w:pPr>
            <w:r>
              <w:rPr>
                <w:rFonts w:ascii="Arial" w:hAnsi="Arial" w:eastAsia="Noto Sans CJK SC"/>
                <w:b/>
                <w:color w:val="FF0000"/>
                <w:sz w:val="19"/>
              </w:rPr>
              <w:t xml:space="preserve">＊ </w:t>
            </w:r>
            <w:r>
              <w:rPr>
                <w:rFonts w:ascii="Arial" w:hAnsi="Arial" w:eastAsia="Noto Sans CJK SC"/>
                <w:b/>
                <w:sz w:val="19"/>
              </w:rPr>
              <w:t>日期</w:t>
            </w:r>
          </w:p>
        </w:tc>
        <w:tc>
          <w:tcPr>
            <w:tcW w:w="6840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A29D34B">
            <w:pPr>
              <w:spacing w:before="0" w:after="20" w:line="252" w:lineRule="auto"/>
            </w:pPr>
            <w:r>
              <w:rPr>
                <w:rFonts w:ascii="Arial" w:hAnsi="Arial" w:eastAsia="Noto Sans CJK SC"/>
                <w:b w:val="0"/>
                <w:sz w:val="19"/>
              </w:rPr>
              <w:t> </w:t>
            </w:r>
          </w:p>
        </w:tc>
      </w:tr>
    </w:tbl>
    <w:p w14:paraId="3F58F47C"/>
    <w:sectPr>
      <w:headerReference r:id="rId5" w:type="default"/>
      <w:footerReference r:id="rId6" w:type="default"/>
      <w:pgSz w:w="12240" w:h="15840"/>
      <w:pgMar w:top="792" w:right="936" w:bottom="792" w:left="93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E54FE">
    <w:pPr>
      <w:pStyle w:val="24"/>
      <w:jc w:val="center"/>
    </w:pPr>
    <w:r>
      <w:rPr>
        <w:rFonts w:ascii="Arial" w:hAnsi="Arial" w:eastAsia="Noto Sans CJK SC"/>
        <w:b w:val="0"/>
        <w:color w:val="787878"/>
        <w:sz w:val="16"/>
      </w:rPr>
      <w:t>Confidential · For service intake and partner review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A2390">
    <w:pPr>
      <w:pStyle w:val="25"/>
      <w:jc w:val="right"/>
    </w:pPr>
    <w:r>
      <w:rPr>
        <w:rFonts w:ascii="Arial" w:hAnsi="Arial" w:eastAsia="Noto Sans CJK SC"/>
        <w:b w:val="0"/>
        <w:color w:val="646464"/>
        <w:sz w:val="17"/>
      </w:rPr>
      <w:t>U.S. Import Bond / IOR Service Intake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25378"/>
    <w:rsid w:val="0029639D"/>
    <w:rsid w:val="00326F90"/>
    <w:rsid w:val="00AA1D8D"/>
    <w:rsid w:val="00B47730"/>
    <w:rsid w:val="00CB0664"/>
    <w:rsid w:val="00CB3C62"/>
    <w:rsid w:val="00E16FE2"/>
    <w:rsid w:val="00FC693F"/>
    <w:rsid w:val="028A32CD"/>
    <w:rsid w:val="04D255BF"/>
    <w:rsid w:val="055B2AD9"/>
    <w:rsid w:val="06A6439A"/>
    <w:rsid w:val="080812F8"/>
    <w:rsid w:val="08362309"/>
    <w:rsid w:val="099B68C7"/>
    <w:rsid w:val="0AC41E4E"/>
    <w:rsid w:val="0B626F71"/>
    <w:rsid w:val="0EBC11BB"/>
    <w:rsid w:val="0FD03043"/>
    <w:rsid w:val="10973B61"/>
    <w:rsid w:val="10FB66F7"/>
    <w:rsid w:val="12A04F4F"/>
    <w:rsid w:val="135174D5"/>
    <w:rsid w:val="148F7029"/>
    <w:rsid w:val="1A2E4BEE"/>
    <w:rsid w:val="1BE614F8"/>
    <w:rsid w:val="1CA92C52"/>
    <w:rsid w:val="1E0A3BC4"/>
    <w:rsid w:val="1EC65D3D"/>
    <w:rsid w:val="21B24356"/>
    <w:rsid w:val="224156DA"/>
    <w:rsid w:val="231D7EF5"/>
    <w:rsid w:val="23897339"/>
    <w:rsid w:val="247C6E9E"/>
    <w:rsid w:val="248024EA"/>
    <w:rsid w:val="26582BF3"/>
    <w:rsid w:val="27541A0C"/>
    <w:rsid w:val="284F6DA3"/>
    <w:rsid w:val="2A2B114A"/>
    <w:rsid w:val="2C273B93"/>
    <w:rsid w:val="2C6D5A4A"/>
    <w:rsid w:val="2C92725E"/>
    <w:rsid w:val="2D0619FA"/>
    <w:rsid w:val="30C85944"/>
    <w:rsid w:val="320A7897"/>
    <w:rsid w:val="34E02B31"/>
    <w:rsid w:val="352E7D40"/>
    <w:rsid w:val="35AF70D3"/>
    <w:rsid w:val="361B02C4"/>
    <w:rsid w:val="395D0BF4"/>
    <w:rsid w:val="3A6366DE"/>
    <w:rsid w:val="3DBF00CF"/>
    <w:rsid w:val="3EC41731"/>
    <w:rsid w:val="3EED47C8"/>
    <w:rsid w:val="3F43088C"/>
    <w:rsid w:val="3F9410E8"/>
    <w:rsid w:val="408219C9"/>
    <w:rsid w:val="41BD4926"/>
    <w:rsid w:val="43FD54AD"/>
    <w:rsid w:val="44EB3558"/>
    <w:rsid w:val="44F674D8"/>
    <w:rsid w:val="49227764"/>
    <w:rsid w:val="49523BA5"/>
    <w:rsid w:val="4B306168"/>
    <w:rsid w:val="4B843A37"/>
    <w:rsid w:val="4BC114B6"/>
    <w:rsid w:val="4CC34DBA"/>
    <w:rsid w:val="4D73058E"/>
    <w:rsid w:val="4DC31516"/>
    <w:rsid w:val="4E404914"/>
    <w:rsid w:val="4ECE0172"/>
    <w:rsid w:val="4ED137BE"/>
    <w:rsid w:val="4FCB2904"/>
    <w:rsid w:val="519805C3"/>
    <w:rsid w:val="52BF7DD2"/>
    <w:rsid w:val="557E5D22"/>
    <w:rsid w:val="55A03EEB"/>
    <w:rsid w:val="56C34335"/>
    <w:rsid w:val="5A6C083F"/>
    <w:rsid w:val="5BF925A6"/>
    <w:rsid w:val="5EF157B7"/>
    <w:rsid w:val="61D46DD9"/>
    <w:rsid w:val="65674A25"/>
    <w:rsid w:val="67EB5499"/>
    <w:rsid w:val="68014CBD"/>
    <w:rsid w:val="685E5C6B"/>
    <w:rsid w:val="6AD761A9"/>
    <w:rsid w:val="6B5477F9"/>
    <w:rsid w:val="6C0905E4"/>
    <w:rsid w:val="6CA81BAB"/>
    <w:rsid w:val="6DFB5D0A"/>
    <w:rsid w:val="6EC94EAF"/>
    <w:rsid w:val="6FC30AAA"/>
    <w:rsid w:val="70CD7E32"/>
    <w:rsid w:val="73893DB8"/>
    <w:rsid w:val="73905147"/>
    <w:rsid w:val="73A06B58"/>
    <w:rsid w:val="73CF5C6F"/>
    <w:rsid w:val="76BC14E2"/>
    <w:rsid w:val="779571D0"/>
    <w:rsid w:val="781E5417"/>
    <w:rsid w:val="78E51A91"/>
    <w:rsid w:val="795A422D"/>
    <w:rsid w:val="7AC6791E"/>
    <w:rsid w:val="7ACC2F08"/>
    <w:rsid w:val="7B4E1B6F"/>
    <w:rsid w:val="7CD73DE6"/>
    <w:rsid w:val="7D5209E0"/>
    <w:rsid w:val="7E5971A9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Noto Sans CJK SC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703</Words>
  <Characters>788</Characters>
  <Lines>0</Lines>
  <Paragraphs>0</Paragraphs>
  <TotalTime>1</TotalTime>
  <ScaleCrop>false</ScaleCrop>
  <LinksUpToDate>false</LinksUpToDate>
  <CharactersWithSpaces>983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深圳嘉欣姐</cp:lastModifiedBy>
  <dcterms:modified xsi:type="dcterms:W3CDTF">2026-05-06T03:59:03Z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84E765A1CA814CA08B2AA7F96CEA5133_13</vt:lpwstr>
  </property>
  <property fmtid="{D5CDD505-2E9C-101B-9397-08002B2CF9AE}" pid="4" name="KSOTemplateDocerSaveRecord">
    <vt:lpwstr>eyJoZGlkIjoiYjJjOTQxYzhjODMyMDAzZmE0MDJkMWFkNmJlNDkwYTUiLCJ1c2VySWQiOiIxMTM1NjAzNzQ4In0=</vt:lpwstr>
  </property>
</Properties>
</file>