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99E9B">
      <w:pPr>
        <w:jc w:val="center"/>
      </w:pPr>
      <w:r>
        <w:rPr>
          <w:rFonts w:ascii="Arial" w:hAnsi="Arial" w:eastAsia="微软雅黑"/>
          <w:b/>
          <w:sz w:val="36"/>
        </w:rPr>
        <w:t xml:space="preserve">美国公司注册资料收集表（客户版）+ 客户提交资料清单 </w:t>
      </w:r>
      <w:r>
        <w:rPr>
          <w:rFonts w:ascii="Arial" w:hAnsi="Arial" w:eastAsia="微软雅黑"/>
          <w:b/>
          <w:sz w:val="36"/>
        </w:rPr>
        <w:br w:type="textWrapping"/>
      </w:r>
      <w:r>
        <w:rPr>
          <w:rFonts w:ascii="Arial" w:hAnsi="Arial" w:eastAsia="微软雅黑"/>
          <w:b/>
          <w:sz w:val="28"/>
        </w:rPr>
        <w:t xml:space="preserve">U.S. Company Incorporation Information Form (Client Version) + Submission Checklist </w:t>
      </w:r>
    </w:p>
    <w:p w14:paraId="0D808403">
      <w:pPr>
        <w:jc w:val="center"/>
      </w:pPr>
      <w:r>
        <w:rPr>
          <w:rFonts w:ascii="Arial" w:hAnsi="Arial" w:eastAsia="微软雅黑"/>
          <w:i/>
          <w:sz w:val="21"/>
        </w:rPr>
        <w:t>适用于美国公司注册、EIN、开户、平台审核及跨境合规业务 / Suitable for U.S. incorporation, EIN, bank account opening, platform verification and cross-border compliance services</w:t>
      </w:r>
    </w:p>
    <w:p w14:paraId="1F5F1AC8">
      <w:r>
        <w:rPr>
          <w:rFonts w:ascii="Arial" w:hAnsi="Arial" w:eastAsia="微软雅黑"/>
          <w:b w:val="0"/>
          <w:sz w:val="21"/>
        </w:rPr>
        <w:t>尊敬的客户您好：为便于尽快办理美国公司注册及相关配套服务，请您完整填写本表，并按要求提交附件。所有姓名、证件号码、地址等信息须与正式证件保持一致。</w:t>
      </w:r>
      <w:r>
        <w:rPr>
          <w:rFonts w:ascii="Arial" w:hAnsi="Arial" w:eastAsia="微软雅黑"/>
          <w:b w:val="0"/>
          <w:sz w:val="21"/>
        </w:rPr>
        <w:br w:type="textWrapping"/>
      </w:r>
      <w:r>
        <w:rPr>
          <w:rFonts w:ascii="Arial" w:hAnsi="Arial" w:eastAsia="微软雅黑"/>
          <w:b w:val="0"/>
          <w:sz w:val="21"/>
        </w:rPr>
        <w:t>Dear Client: To facilitate the incorporation of your U.S. company and related supporting services, please complete this form and submit the required documents. All names, ID/passport numbers and addresses must be exactly consistent with the official documents provided.</w:t>
      </w:r>
    </w:p>
    <w:p w14:paraId="21FF2ADF">
      <w:r>
        <w:rPr>
          <w:rFonts w:ascii="Arial" w:hAnsi="Arial" w:eastAsia="微软雅黑"/>
          <w:b/>
          <w:sz w:val="21"/>
        </w:rPr>
        <w:t>温馨提示 / Friendly Reminder</w:t>
      </w:r>
    </w:p>
    <w:p w14:paraId="015DE68C">
      <w:pPr>
        <w:pStyle w:val="16"/>
      </w:pPr>
      <w:r>
        <w:rPr>
          <w:rFonts w:ascii="Arial" w:hAnsi="Arial" w:eastAsia="微软雅黑"/>
          <w:sz w:val="21"/>
        </w:rPr>
        <w:t>请尽量一次性提交完整资料，以减少反复补件时间。 / Please submit the complete set of documents at one time whenever possible to reduce repeated follow-up requests.</w:t>
      </w:r>
    </w:p>
    <w:p w14:paraId="2EF920B5">
      <w:pPr>
        <w:pStyle w:val="16"/>
      </w:pPr>
      <w:r>
        <w:rPr>
          <w:rFonts w:ascii="Arial" w:hAnsi="Arial" w:eastAsia="微软雅黑"/>
          <w:sz w:val="21"/>
        </w:rPr>
        <w:t>如有多位股东或董事，请分别填写对应资料页。 / If there are multiple shareholders or directors, please complete a separate information section for each person.</w:t>
      </w:r>
    </w:p>
    <w:p w14:paraId="788C37CF">
      <w:pPr>
        <w:pStyle w:val="16"/>
      </w:pPr>
      <w:r>
        <w:rPr>
          <w:rFonts w:ascii="Arial" w:hAnsi="Arial" w:eastAsia="微软雅黑"/>
          <w:sz w:val="21"/>
        </w:rPr>
        <w:t>如需办理 EIN、美国银行开户、Sales Tax、BOI、平台审核或线下商超合作，请一并勾选并说明。 / If you also need EIN, U.S. bank account opening, Sales Tax, BOI, platform verification, or retail cooperation support, please indicate so in this form.</w:t>
      </w:r>
    </w:p>
    <w:p w14:paraId="72543B2B">
      <w:r>
        <w:rPr>
          <w:rFonts w:ascii="Arial" w:hAnsi="Arial" w:eastAsia="微软雅黑"/>
          <w:b/>
          <w:sz w:val="26"/>
        </w:rPr>
        <w:t>第一部分：美国公司注册资料收集表</w:t>
      </w:r>
      <w:r>
        <w:rPr>
          <w:rFonts w:ascii="Arial" w:hAnsi="Arial" w:eastAsia="微软雅黑"/>
          <w:b/>
          <w:sz w:val="26"/>
        </w:rPr>
        <w:br w:type="textWrapping"/>
      </w:r>
      <w:r>
        <w:rPr>
          <w:rFonts w:ascii="Arial" w:hAnsi="Arial" w:eastAsia="微软雅黑"/>
          <w:b/>
          <w:sz w:val="26"/>
        </w:rPr>
        <w:t>Part I: U.S. Company Incorporation Information Form</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34A7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1FDAC6B6">
            <w:pPr>
              <w:spacing w:after="0" w:line="240" w:lineRule="auto"/>
            </w:pPr>
            <w:r>
              <w:rPr>
                <w:rFonts w:ascii="Arial" w:hAnsi="Arial" w:eastAsia="微软雅黑"/>
                <w:b/>
                <w:sz w:val="21"/>
              </w:rPr>
              <w:t>项目 Item</w:t>
            </w:r>
          </w:p>
        </w:tc>
        <w:tc>
          <w:tcPr>
            <w:tcW w:w="5616" w:type="dxa"/>
            <w:shd w:val="clear" w:color="auto" w:fill="D9EAF7"/>
          </w:tcPr>
          <w:p w14:paraId="46E5B346">
            <w:pPr>
              <w:spacing w:after="0" w:line="240" w:lineRule="auto"/>
            </w:pPr>
            <w:r>
              <w:rPr>
                <w:rFonts w:ascii="Arial" w:hAnsi="Arial" w:eastAsia="微软雅黑"/>
                <w:b/>
                <w:sz w:val="21"/>
              </w:rPr>
              <w:t>填写内容 Details</w:t>
            </w:r>
          </w:p>
        </w:tc>
      </w:tr>
      <w:tr w14:paraId="3723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617047C">
            <w:pPr>
              <w:spacing w:after="0" w:line="240" w:lineRule="auto"/>
            </w:pPr>
            <w:r>
              <w:rPr>
                <w:rFonts w:ascii="Arial" w:hAnsi="Arial" w:eastAsia="微软雅黑"/>
                <w:sz w:val="21"/>
              </w:rPr>
              <w:t>客户名称 / Client Name</w:t>
            </w:r>
          </w:p>
        </w:tc>
        <w:tc>
          <w:tcPr>
            <w:tcW w:w="5616" w:type="dxa"/>
          </w:tcPr>
          <w:p w14:paraId="1557FB6D">
            <w:pPr>
              <w:spacing w:after="0" w:line="240" w:lineRule="auto"/>
            </w:pPr>
          </w:p>
        </w:tc>
      </w:tr>
      <w:tr w14:paraId="4583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B57E83A">
            <w:pPr>
              <w:spacing w:after="0" w:line="240" w:lineRule="auto"/>
            </w:pPr>
            <w:r>
              <w:rPr>
                <w:rFonts w:ascii="Arial" w:hAnsi="Arial" w:eastAsia="微软雅黑"/>
                <w:sz w:val="21"/>
              </w:rPr>
              <w:t>联系人姓名 / Contact Person</w:t>
            </w:r>
          </w:p>
        </w:tc>
        <w:tc>
          <w:tcPr>
            <w:tcW w:w="5616" w:type="dxa"/>
          </w:tcPr>
          <w:p w14:paraId="6F90C03A">
            <w:pPr>
              <w:spacing w:after="0" w:line="240" w:lineRule="auto"/>
            </w:pPr>
          </w:p>
        </w:tc>
      </w:tr>
      <w:tr w14:paraId="3657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064CE5B">
            <w:pPr>
              <w:spacing w:after="0" w:line="240" w:lineRule="auto"/>
            </w:pPr>
            <w:r>
              <w:rPr>
                <w:rFonts w:ascii="Arial" w:hAnsi="Arial" w:eastAsia="微软雅黑"/>
                <w:sz w:val="21"/>
              </w:rPr>
              <w:t>联系电话 / Contact Number</w:t>
            </w:r>
          </w:p>
        </w:tc>
        <w:tc>
          <w:tcPr>
            <w:tcW w:w="5616" w:type="dxa"/>
          </w:tcPr>
          <w:p w14:paraId="2E542CC8">
            <w:pPr>
              <w:spacing w:after="0" w:line="240" w:lineRule="auto"/>
            </w:pPr>
          </w:p>
        </w:tc>
      </w:tr>
      <w:tr w14:paraId="5330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59C8F87">
            <w:pPr>
              <w:spacing w:after="0" w:line="240" w:lineRule="auto"/>
            </w:pPr>
            <w:r>
              <w:rPr>
                <w:rFonts w:ascii="Arial" w:hAnsi="Arial" w:eastAsia="微软雅黑"/>
                <w:sz w:val="21"/>
              </w:rPr>
              <w:t>微信 / WhatsApp / WeChat / WhatsApp</w:t>
            </w:r>
          </w:p>
        </w:tc>
        <w:tc>
          <w:tcPr>
            <w:tcW w:w="5616" w:type="dxa"/>
          </w:tcPr>
          <w:p w14:paraId="3219C50D">
            <w:pPr>
              <w:spacing w:after="0" w:line="240" w:lineRule="auto"/>
            </w:pPr>
          </w:p>
        </w:tc>
      </w:tr>
      <w:tr w14:paraId="356A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E7C5E02">
            <w:pPr>
              <w:spacing w:after="0" w:line="240" w:lineRule="auto"/>
            </w:pPr>
            <w:r>
              <w:rPr>
                <w:rFonts w:ascii="Arial" w:hAnsi="Arial" w:eastAsia="微软雅黑"/>
                <w:sz w:val="21"/>
              </w:rPr>
              <w:t>常用邮箱（必填） / Email Address (Required)</w:t>
            </w:r>
          </w:p>
        </w:tc>
        <w:tc>
          <w:tcPr>
            <w:tcW w:w="5616" w:type="dxa"/>
          </w:tcPr>
          <w:p w14:paraId="186C3640">
            <w:pPr>
              <w:spacing w:after="0" w:line="240" w:lineRule="auto"/>
            </w:pPr>
          </w:p>
        </w:tc>
      </w:tr>
      <w:tr w14:paraId="72A2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2204503">
            <w:pPr>
              <w:spacing w:after="0" w:line="240" w:lineRule="auto"/>
            </w:pPr>
            <w:r>
              <w:rPr>
                <w:rFonts w:ascii="Arial" w:hAnsi="Arial" w:eastAsia="微软雅黑"/>
                <w:sz w:val="21"/>
              </w:rPr>
              <w:t>所在国家或地区 / Country or Region</w:t>
            </w:r>
          </w:p>
        </w:tc>
        <w:tc>
          <w:tcPr>
            <w:tcW w:w="5616" w:type="dxa"/>
          </w:tcPr>
          <w:p w14:paraId="656E2776">
            <w:pPr>
              <w:spacing w:after="0" w:line="240" w:lineRule="auto"/>
            </w:pPr>
          </w:p>
        </w:tc>
      </w:tr>
      <w:tr w14:paraId="294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5ABF2A1">
            <w:pPr>
              <w:spacing w:after="0" w:line="240" w:lineRule="auto"/>
            </w:pPr>
            <w:r>
              <w:rPr>
                <w:rFonts w:ascii="Arial" w:hAnsi="Arial" w:eastAsia="微软雅黑"/>
                <w:sz w:val="21"/>
              </w:rPr>
              <w:t>备注 / Remarks</w:t>
            </w:r>
          </w:p>
        </w:tc>
        <w:tc>
          <w:tcPr>
            <w:tcW w:w="5616" w:type="dxa"/>
          </w:tcPr>
          <w:p w14:paraId="3CBF727F">
            <w:pPr>
              <w:spacing w:after="0" w:line="240" w:lineRule="auto"/>
            </w:pPr>
          </w:p>
        </w:tc>
      </w:tr>
    </w:tbl>
    <w:p w14:paraId="4627C21C"/>
    <w:p w14:paraId="1251995D">
      <w:r>
        <w:rPr>
          <w:rFonts w:ascii="Arial" w:hAnsi="Arial" w:eastAsia="微软雅黑"/>
          <w:b/>
          <w:sz w:val="23"/>
        </w:rPr>
        <w:t>一、拟注册美国公司信息</w:t>
      </w:r>
      <w:r>
        <w:rPr>
          <w:rFonts w:ascii="Arial" w:hAnsi="Arial" w:eastAsia="微软雅黑"/>
          <w:b/>
          <w:sz w:val="23"/>
        </w:rPr>
        <w:br w:type="textWrapping"/>
      </w:r>
      <w:r>
        <w:rPr>
          <w:rFonts w:ascii="Arial" w:hAnsi="Arial" w:eastAsia="微软雅黑"/>
          <w:b/>
          <w:sz w:val="23"/>
        </w:rPr>
        <w:t>I. Proposed U.S. Company Information</w:t>
      </w:r>
    </w:p>
    <w:p w14:paraId="33395D9D">
      <w:r>
        <w:rPr>
          <w:rFonts w:ascii="Arial" w:hAnsi="Arial" w:eastAsia="微软雅黑"/>
          <w:b/>
          <w:sz w:val="21"/>
        </w:rPr>
        <w:t>1. 公司名称 / Proposed Company Name（请至少提供 3 个英文名称 / Please provide at least 3 proposed English company names）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172A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29B76104">
            <w:pPr>
              <w:spacing w:after="0" w:line="240" w:lineRule="auto"/>
            </w:pPr>
            <w:r>
              <w:rPr>
                <w:rFonts w:ascii="Arial" w:hAnsi="Arial" w:eastAsia="微软雅黑"/>
                <w:b/>
                <w:sz w:val="21"/>
              </w:rPr>
              <w:t>项目 Item</w:t>
            </w:r>
          </w:p>
        </w:tc>
        <w:tc>
          <w:tcPr>
            <w:tcW w:w="5616" w:type="dxa"/>
            <w:shd w:val="clear" w:color="auto" w:fill="D9EAF7"/>
          </w:tcPr>
          <w:p w14:paraId="574A4CBD">
            <w:pPr>
              <w:spacing w:after="0" w:line="240" w:lineRule="auto"/>
            </w:pPr>
            <w:r>
              <w:rPr>
                <w:rFonts w:ascii="Arial" w:hAnsi="Arial" w:eastAsia="微软雅黑"/>
                <w:b/>
                <w:sz w:val="21"/>
              </w:rPr>
              <w:t>填写内容 Details</w:t>
            </w:r>
          </w:p>
        </w:tc>
      </w:tr>
      <w:tr w14:paraId="6A88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D2C6299">
            <w:pPr>
              <w:spacing w:after="0" w:line="240" w:lineRule="auto"/>
            </w:pPr>
            <w:r>
              <w:rPr>
                <w:rFonts w:ascii="Arial" w:hAnsi="Arial" w:eastAsia="微软雅黑"/>
                <w:sz w:val="21"/>
              </w:rPr>
              <w:t>首选公司英文名称（必填） / Preferred Company Name (Required)</w:t>
            </w:r>
          </w:p>
        </w:tc>
        <w:tc>
          <w:tcPr>
            <w:tcW w:w="5616" w:type="dxa"/>
          </w:tcPr>
          <w:p w14:paraId="56E1701A">
            <w:pPr>
              <w:spacing w:after="0" w:line="240" w:lineRule="auto"/>
            </w:pPr>
          </w:p>
        </w:tc>
      </w:tr>
      <w:tr w14:paraId="2C03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531C83D">
            <w:pPr>
              <w:spacing w:after="0" w:line="240" w:lineRule="auto"/>
            </w:pPr>
            <w:r>
              <w:rPr>
                <w:rFonts w:ascii="Arial" w:hAnsi="Arial" w:eastAsia="微软雅黑"/>
                <w:sz w:val="21"/>
              </w:rPr>
              <w:t>第一备选名称（必填） / First Alternative Name (Required)</w:t>
            </w:r>
          </w:p>
        </w:tc>
        <w:tc>
          <w:tcPr>
            <w:tcW w:w="5616" w:type="dxa"/>
          </w:tcPr>
          <w:p w14:paraId="18C684C4">
            <w:pPr>
              <w:spacing w:after="0" w:line="240" w:lineRule="auto"/>
            </w:pPr>
          </w:p>
        </w:tc>
      </w:tr>
      <w:tr w14:paraId="10B5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A36AA23">
            <w:pPr>
              <w:spacing w:after="0" w:line="240" w:lineRule="auto"/>
            </w:pPr>
            <w:r>
              <w:rPr>
                <w:rFonts w:ascii="Arial" w:hAnsi="Arial" w:eastAsia="微软雅黑"/>
                <w:sz w:val="21"/>
              </w:rPr>
              <w:t>第二备选名称（必填） / Second Alternative Name (Required)</w:t>
            </w:r>
          </w:p>
        </w:tc>
        <w:tc>
          <w:tcPr>
            <w:tcW w:w="5616" w:type="dxa"/>
          </w:tcPr>
          <w:p w14:paraId="529E742E">
            <w:pPr>
              <w:spacing w:after="0" w:line="240" w:lineRule="auto"/>
            </w:pPr>
          </w:p>
        </w:tc>
      </w:tr>
      <w:tr w14:paraId="7C8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3D9D6BB">
            <w:pPr>
              <w:spacing w:after="0" w:line="240" w:lineRule="auto"/>
            </w:pPr>
            <w:r>
              <w:rPr>
                <w:rFonts w:ascii="Arial" w:hAnsi="Arial" w:eastAsia="微软雅黑"/>
                <w:sz w:val="21"/>
              </w:rPr>
              <w:t>第三备选名称（选填） / Third Alternative Name (Optional)</w:t>
            </w:r>
          </w:p>
        </w:tc>
        <w:tc>
          <w:tcPr>
            <w:tcW w:w="5616" w:type="dxa"/>
          </w:tcPr>
          <w:p w14:paraId="2BA614D7">
            <w:pPr>
              <w:spacing w:after="0" w:line="240" w:lineRule="auto"/>
            </w:pPr>
          </w:p>
        </w:tc>
      </w:tr>
    </w:tbl>
    <w:p w14:paraId="1B664663"/>
    <w:p w14:paraId="421A61EC">
      <w:r>
        <w:rPr>
          <w:rFonts w:ascii="Arial" w:hAnsi="Arial" w:eastAsia="微软雅黑"/>
          <w:b/>
          <w:sz w:val="21"/>
        </w:rPr>
        <w:t>2. 注册州 / State of Incorporation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5E8B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07D7F08F">
            <w:pPr>
              <w:spacing w:after="0" w:line="240" w:lineRule="auto"/>
            </w:pPr>
            <w:r>
              <w:rPr>
                <w:rFonts w:ascii="Arial" w:hAnsi="Arial" w:eastAsia="微软雅黑"/>
                <w:b/>
                <w:sz w:val="21"/>
              </w:rPr>
              <w:t>项目 Item</w:t>
            </w:r>
          </w:p>
        </w:tc>
        <w:tc>
          <w:tcPr>
            <w:tcW w:w="5616" w:type="dxa"/>
            <w:shd w:val="clear" w:color="auto" w:fill="D9EAF7"/>
          </w:tcPr>
          <w:p w14:paraId="5356DEFC">
            <w:pPr>
              <w:spacing w:after="0" w:line="240" w:lineRule="auto"/>
            </w:pPr>
            <w:r>
              <w:rPr>
                <w:rFonts w:ascii="Arial" w:hAnsi="Arial" w:eastAsia="微软雅黑"/>
                <w:b/>
                <w:sz w:val="21"/>
              </w:rPr>
              <w:t>填写内容 Details</w:t>
            </w:r>
          </w:p>
        </w:tc>
      </w:tr>
      <w:tr w14:paraId="4138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55AAE57">
            <w:pPr>
              <w:spacing w:after="0" w:line="240" w:lineRule="auto"/>
            </w:pPr>
            <w:r>
              <w:rPr>
                <w:rFonts w:ascii="Arial" w:hAnsi="Arial" w:eastAsia="微软雅黑"/>
                <w:sz w:val="21"/>
              </w:rPr>
              <w:t>注册州（必填） / State of Incorporation (Required)</w:t>
            </w:r>
          </w:p>
        </w:tc>
        <w:tc>
          <w:tcPr>
            <w:tcW w:w="5616" w:type="dxa"/>
          </w:tcPr>
          <w:p w14:paraId="420C5E40">
            <w:pPr>
              <w:spacing w:after="0" w:line="240" w:lineRule="auto"/>
            </w:pPr>
          </w:p>
        </w:tc>
      </w:tr>
      <w:tr w14:paraId="43C0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44" w:type="dxa"/>
          </w:tcPr>
          <w:p w14:paraId="539FBBE3">
            <w:pPr>
              <w:spacing w:after="0" w:line="240" w:lineRule="auto"/>
            </w:pPr>
            <w:r>
              <w:rPr>
                <w:rFonts w:ascii="Arial" w:hAnsi="Arial" w:eastAsia="微软雅黑"/>
                <w:sz w:val="21"/>
              </w:rPr>
              <w:t>是否已有指定州 / Have you decided the state already?</w:t>
            </w:r>
          </w:p>
        </w:tc>
        <w:tc>
          <w:tcPr>
            <w:tcW w:w="5616" w:type="dxa"/>
          </w:tcPr>
          <w:p w14:paraId="57BDD444">
            <w:pPr>
              <w:spacing w:after="0" w:line="240" w:lineRule="auto"/>
            </w:pPr>
            <w:r>
              <w:rPr>
                <w:rFonts w:ascii="Arial" w:hAnsi="Arial" w:eastAsia="微软雅黑"/>
                <w:sz w:val="21"/>
              </w:rPr>
              <w:t>□ 是 Yes   □ 否 No</w:t>
            </w:r>
          </w:p>
        </w:tc>
      </w:tr>
      <w:tr w14:paraId="067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0B6093F">
            <w:pPr>
              <w:spacing w:after="0" w:line="240" w:lineRule="auto"/>
            </w:pPr>
            <w:r>
              <w:rPr>
                <w:rFonts w:ascii="Arial" w:hAnsi="Arial" w:eastAsia="微软雅黑"/>
                <w:sz w:val="21"/>
              </w:rPr>
              <w:t>如有特殊要求，请说明 / Special Requirements, if any</w:t>
            </w:r>
          </w:p>
        </w:tc>
        <w:tc>
          <w:tcPr>
            <w:tcW w:w="5616" w:type="dxa"/>
          </w:tcPr>
          <w:p w14:paraId="097DB8EF">
            <w:pPr>
              <w:spacing w:after="0" w:line="240" w:lineRule="auto"/>
            </w:pPr>
          </w:p>
        </w:tc>
      </w:tr>
    </w:tbl>
    <w:p w14:paraId="5C12AFB8"/>
    <w:p w14:paraId="584F8729">
      <w:r>
        <w:rPr>
          <w:rFonts w:ascii="Arial" w:hAnsi="Arial" w:eastAsia="微软雅黑"/>
          <w:b/>
          <w:sz w:val="21"/>
        </w:rPr>
        <w:t>3. 公司类型 / Company Type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090D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3871CB11">
            <w:pPr>
              <w:spacing w:after="0" w:line="240" w:lineRule="auto"/>
            </w:pPr>
            <w:r>
              <w:rPr>
                <w:rFonts w:ascii="Arial" w:hAnsi="Arial" w:eastAsia="微软雅黑"/>
                <w:b/>
                <w:sz w:val="21"/>
              </w:rPr>
              <w:t>项目 Item</w:t>
            </w:r>
          </w:p>
        </w:tc>
        <w:tc>
          <w:tcPr>
            <w:tcW w:w="5616" w:type="dxa"/>
            <w:shd w:val="clear" w:color="auto" w:fill="D9EAF7"/>
          </w:tcPr>
          <w:p w14:paraId="24C7BCF4">
            <w:pPr>
              <w:spacing w:after="0" w:line="240" w:lineRule="auto"/>
            </w:pPr>
            <w:r>
              <w:rPr>
                <w:rFonts w:ascii="Arial" w:hAnsi="Arial" w:eastAsia="微软雅黑"/>
                <w:b/>
                <w:sz w:val="21"/>
              </w:rPr>
              <w:t>请选择 Please Select</w:t>
            </w:r>
          </w:p>
        </w:tc>
      </w:tr>
      <w:tr w14:paraId="212C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A80D5A1">
            <w:pPr>
              <w:spacing w:after="0" w:line="240" w:lineRule="auto"/>
            </w:pPr>
            <w:r>
              <w:rPr>
                <w:rFonts w:ascii="Arial" w:hAnsi="Arial" w:eastAsia="微软雅黑"/>
                <w:sz w:val="21"/>
              </w:rPr>
              <w:t>公司类型 / Company Type</w:t>
            </w:r>
          </w:p>
        </w:tc>
        <w:tc>
          <w:tcPr>
            <w:tcW w:w="5616" w:type="dxa"/>
          </w:tcPr>
          <w:p w14:paraId="381AD087">
            <w:pPr>
              <w:spacing w:after="0" w:line="240" w:lineRule="auto"/>
            </w:pPr>
            <w:r>
              <w:rPr>
                <w:rFonts w:ascii="Arial" w:hAnsi="Arial" w:eastAsia="微软雅黑"/>
                <w:sz w:val="21"/>
              </w:rPr>
              <w:t>□ LLC（有限责任公司 / Limited Liability Company）</w:t>
            </w:r>
            <w:r>
              <w:rPr>
                <w:rFonts w:ascii="Arial" w:hAnsi="Arial" w:eastAsia="微软雅黑"/>
                <w:sz w:val="21"/>
              </w:rPr>
              <w:br w:type="textWrapping"/>
            </w:r>
            <w:r>
              <w:rPr>
                <w:rFonts w:ascii="Arial" w:hAnsi="Arial" w:eastAsia="微软雅黑"/>
                <w:sz w:val="21"/>
              </w:rPr>
              <w:t>□ C-Corporation（股份有限公司 / Corporation）</w:t>
            </w:r>
            <w:r>
              <w:rPr>
                <w:rFonts w:ascii="Arial" w:hAnsi="Arial" w:eastAsia="微软雅黑"/>
                <w:sz w:val="21"/>
              </w:rPr>
              <w:br w:type="textWrapping"/>
            </w:r>
            <w:r>
              <w:rPr>
                <w:rFonts w:ascii="Arial" w:hAnsi="Arial" w:eastAsia="微软雅黑"/>
                <w:sz w:val="21"/>
              </w:rPr>
              <w:t>□ 其他 / Others: __________</w:t>
            </w:r>
          </w:p>
        </w:tc>
      </w:tr>
    </w:tbl>
    <w:p w14:paraId="2621852A"/>
    <w:p w14:paraId="7155ED27">
      <w:r>
        <w:rPr>
          <w:rFonts w:ascii="Arial" w:hAnsi="Arial" w:eastAsia="微软雅黑"/>
          <w:b/>
          <w:sz w:val="21"/>
        </w:rPr>
        <w:t>4. 注册资本 / 股本信息 / Authorized Capital / Share Information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4C80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410E4E46">
            <w:pPr>
              <w:spacing w:after="0" w:line="240" w:lineRule="auto"/>
            </w:pPr>
            <w:r>
              <w:rPr>
                <w:rFonts w:ascii="Arial" w:hAnsi="Arial" w:eastAsia="微软雅黑"/>
                <w:b/>
                <w:sz w:val="21"/>
              </w:rPr>
              <w:t>项目 Item</w:t>
            </w:r>
          </w:p>
        </w:tc>
        <w:tc>
          <w:tcPr>
            <w:tcW w:w="5616" w:type="dxa"/>
            <w:shd w:val="clear" w:color="auto" w:fill="D9EAF7"/>
          </w:tcPr>
          <w:p w14:paraId="41EF24C4">
            <w:pPr>
              <w:spacing w:after="0" w:line="240" w:lineRule="auto"/>
            </w:pPr>
            <w:r>
              <w:rPr>
                <w:rFonts w:ascii="Arial" w:hAnsi="Arial" w:eastAsia="微软雅黑"/>
                <w:b/>
                <w:sz w:val="21"/>
              </w:rPr>
              <w:t>填写内容 Details</w:t>
            </w:r>
          </w:p>
        </w:tc>
      </w:tr>
      <w:tr w14:paraId="6B43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C6DE5AC">
            <w:pPr>
              <w:spacing w:after="0" w:line="240" w:lineRule="auto"/>
            </w:pPr>
            <w:r>
              <w:rPr>
                <w:rFonts w:ascii="Arial" w:hAnsi="Arial" w:eastAsia="微软雅黑"/>
                <w:sz w:val="21"/>
              </w:rPr>
              <w:t>注册法定股本总额（美元） / Total Authorized Capital (USD)</w:t>
            </w:r>
          </w:p>
        </w:tc>
        <w:tc>
          <w:tcPr>
            <w:tcW w:w="5616" w:type="dxa"/>
          </w:tcPr>
          <w:p w14:paraId="0FEB4BB4">
            <w:pPr>
              <w:spacing w:after="0" w:line="240" w:lineRule="auto"/>
            </w:pPr>
          </w:p>
        </w:tc>
      </w:tr>
      <w:tr w14:paraId="0CCA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EFBD2A9">
            <w:pPr>
              <w:spacing w:after="0" w:line="240" w:lineRule="auto"/>
            </w:pPr>
            <w:r>
              <w:rPr>
                <w:rFonts w:ascii="Arial" w:hAnsi="Arial" w:eastAsia="微软雅黑"/>
                <w:sz w:val="21"/>
              </w:rPr>
              <w:t>拟分为多少股 / Number of Shares</w:t>
            </w:r>
          </w:p>
        </w:tc>
        <w:tc>
          <w:tcPr>
            <w:tcW w:w="5616" w:type="dxa"/>
          </w:tcPr>
          <w:p w14:paraId="44E6767D">
            <w:pPr>
              <w:spacing w:after="0" w:line="240" w:lineRule="auto"/>
            </w:pPr>
          </w:p>
        </w:tc>
      </w:tr>
      <w:tr w14:paraId="42AE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BDB4C38">
            <w:pPr>
              <w:spacing w:after="0" w:line="240" w:lineRule="auto"/>
            </w:pPr>
            <w:r>
              <w:rPr>
                <w:rFonts w:ascii="Arial" w:hAnsi="Arial" w:eastAsia="微软雅黑"/>
                <w:sz w:val="21"/>
              </w:rPr>
              <w:t>每股金额（美元） / Par Value per Share (USD)</w:t>
            </w:r>
          </w:p>
        </w:tc>
        <w:tc>
          <w:tcPr>
            <w:tcW w:w="5616" w:type="dxa"/>
          </w:tcPr>
          <w:p w14:paraId="7930220E">
            <w:pPr>
              <w:spacing w:after="0" w:line="240" w:lineRule="auto"/>
            </w:pPr>
          </w:p>
        </w:tc>
      </w:tr>
      <w:tr w14:paraId="5837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7BCE818">
            <w:pPr>
              <w:spacing w:after="0" w:line="240" w:lineRule="auto"/>
            </w:pPr>
            <w:r>
              <w:rPr>
                <w:rFonts w:ascii="Arial" w:hAnsi="Arial" w:eastAsia="微软雅黑"/>
                <w:sz w:val="21"/>
              </w:rPr>
              <w:t>是否需要股票证明 / Need Share Certificate?</w:t>
            </w:r>
          </w:p>
        </w:tc>
        <w:tc>
          <w:tcPr>
            <w:tcW w:w="5616" w:type="dxa"/>
          </w:tcPr>
          <w:p w14:paraId="524DD941">
            <w:pPr>
              <w:spacing w:after="0" w:line="240" w:lineRule="auto"/>
            </w:pPr>
            <w:r>
              <w:rPr>
                <w:rFonts w:ascii="Arial" w:hAnsi="Arial" w:eastAsia="微软雅黑"/>
                <w:sz w:val="21"/>
              </w:rPr>
              <w:t>□ 是 Yes   □ 否 No</w:t>
            </w:r>
          </w:p>
        </w:tc>
      </w:tr>
    </w:tbl>
    <w:p w14:paraId="4A43AD7D"/>
    <w:p w14:paraId="6C61A583">
      <w:r>
        <w:rPr>
          <w:rFonts w:ascii="Arial" w:hAnsi="Arial" w:eastAsia="微软雅黑"/>
          <w:b/>
          <w:sz w:val="21"/>
        </w:rPr>
        <w:t>5. 经营范围 / Business Scope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2F1E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0E825170">
            <w:pPr>
              <w:spacing w:after="0" w:line="240" w:lineRule="auto"/>
            </w:pPr>
            <w:r>
              <w:rPr>
                <w:rFonts w:ascii="Arial" w:hAnsi="Arial" w:eastAsia="微软雅黑"/>
                <w:b/>
                <w:sz w:val="21"/>
              </w:rPr>
              <w:t>项目 Item</w:t>
            </w:r>
          </w:p>
        </w:tc>
        <w:tc>
          <w:tcPr>
            <w:tcW w:w="5616" w:type="dxa"/>
            <w:shd w:val="clear" w:color="auto" w:fill="D9EAF7"/>
          </w:tcPr>
          <w:p w14:paraId="493C6E31">
            <w:pPr>
              <w:spacing w:after="0" w:line="240" w:lineRule="auto"/>
            </w:pPr>
            <w:r>
              <w:rPr>
                <w:rFonts w:ascii="Arial" w:hAnsi="Arial" w:eastAsia="微软雅黑"/>
                <w:b/>
                <w:sz w:val="21"/>
              </w:rPr>
              <w:t>填写内容 Details</w:t>
            </w:r>
          </w:p>
        </w:tc>
      </w:tr>
      <w:tr w14:paraId="2CC3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65A90DE">
            <w:pPr>
              <w:spacing w:after="0" w:line="240" w:lineRule="auto"/>
            </w:pPr>
            <w:r>
              <w:rPr>
                <w:rFonts w:ascii="Arial" w:hAnsi="Arial" w:eastAsia="微软雅黑"/>
                <w:sz w:val="21"/>
              </w:rPr>
              <w:t>主营业务（必填） / Main Business Activity (Required)</w:t>
            </w:r>
          </w:p>
        </w:tc>
        <w:tc>
          <w:tcPr>
            <w:tcW w:w="5616" w:type="dxa"/>
          </w:tcPr>
          <w:p w14:paraId="0AAABAE2">
            <w:pPr>
              <w:spacing w:after="0" w:line="240" w:lineRule="auto"/>
            </w:pPr>
          </w:p>
        </w:tc>
      </w:tr>
      <w:tr w14:paraId="3E5E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697FA04">
            <w:pPr>
              <w:spacing w:after="0" w:line="240" w:lineRule="auto"/>
            </w:pPr>
            <w:r>
              <w:rPr>
                <w:rFonts w:ascii="Arial" w:hAnsi="Arial" w:eastAsia="微软雅黑"/>
                <w:sz w:val="21"/>
              </w:rPr>
              <w:t>产品或服务类型 / Products or Services</w:t>
            </w:r>
          </w:p>
        </w:tc>
        <w:tc>
          <w:tcPr>
            <w:tcW w:w="5616" w:type="dxa"/>
          </w:tcPr>
          <w:p w14:paraId="50CA47A9">
            <w:pPr>
              <w:spacing w:after="0" w:line="240" w:lineRule="auto"/>
            </w:pPr>
          </w:p>
        </w:tc>
      </w:tr>
      <w:tr w14:paraId="2FC4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06832D1">
            <w:pPr>
              <w:spacing w:after="0" w:line="240" w:lineRule="auto"/>
            </w:pPr>
            <w:r>
              <w:rPr>
                <w:rFonts w:ascii="Arial" w:hAnsi="Arial" w:eastAsia="微软雅黑"/>
                <w:sz w:val="21"/>
              </w:rPr>
              <w:t>是否涉及特殊行业 / Involved in Regulated Industry?</w:t>
            </w:r>
          </w:p>
        </w:tc>
        <w:tc>
          <w:tcPr>
            <w:tcW w:w="5616" w:type="dxa"/>
          </w:tcPr>
          <w:p w14:paraId="72AB37CD">
            <w:pPr>
              <w:spacing w:after="0" w:line="240" w:lineRule="auto"/>
            </w:pPr>
            <w:r>
              <w:rPr>
                <w:rFonts w:ascii="Arial" w:hAnsi="Arial" w:eastAsia="微软雅黑"/>
                <w:sz w:val="21"/>
              </w:rPr>
              <w:t>□ 是 Yes   □ 否 No</w:t>
            </w:r>
          </w:p>
        </w:tc>
      </w:tr>
      <w:tr w14:paraId="5E36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E8C7FB3">
            <w:pPr>
              <w:spacing w:after="0" w:line="240" w:lineRule="auto"/>
            </w:pPr>
            <w:r>
              <w:rPr>
                <w:rFonts w:ascii="Arial" w:hAnsi="Arial" w:eastAsia="微软雅黑"/>
                <w:sz w:val="21"/>
              </w:rPr>
              <w:t>如是，请说明 / If yes, please specify</w:t>
            </w:r>
          </w:p>
        </w:tc>
        <w:tc>
          <w:tcPr>
            <w:tcW w:w="5616" w:type="dxa"/>
          </w:tcPr>
          <w:p w14:paraId="37FDD0BA">
            <w:pPr>
              <w:spacing w:after="0" w:line="240" w:lineRule="auto"/>
            </w:pPr>
            <w:r>
              <w:rPr>
                <w:rFonts w:ascii="Arial" w:hAnsi="Arial" w:eastAsia="微软雅黑"/>
                <w:sz w:val="21"/>
              </w:rPr>
              <w:t>如食品、医疗、化妆品、进出口、仓储、物流等 / e.g. food, medical, cosmetics, import/export, warehousing, logistics</w:t>
            </w:r>
          </w:p>
        </w:tc>
      </w:tr>
    </w:tbl>
    <w:p w14:paraId="09A30C04"/>
    <w:p w14:paraId="3B0A2DC1">
      <w:r>
        <w:rPr>
          <w:rFonts w:ascii="Arial" w:hAnsi="Arial" w:eastAsia="微软雅黑"/>
          <w:b/>
          <w:sz w:val="21"/>
        </w:rPr>
        <w:t>6. 公司用途 / Purpose of Company</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5C6F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0966BF48">
            <w:pPr>
              <w:spacing w:after="0" w:line="240" w:lineRule="auto"/>
            </w:pPr>
            <w:r>
              <w:rPr>
                <w:rFonts w:ascii="Arial" w:hAnsi="Arial" w:eastAsia="微软雅黑"/>
                <w:b/>
                <w:sz w:val="21"/>
              </w:rPr>
              <w:t>项目 Item</w:t>
            </w:r>
          </w:p>
        </w:tc>
        <w:tc>
          <w:tcPr>
            <w:tcW w:w="5616" w:type="dxa"/>
            <w:shd w:val="clear" w:color="auto" w:fill="D9EAF7"/>
          </w:tcPr>
          <w:p w14:paraId="4E01F7E3">
            <w:pPr>
              <w:spacing w:after="0" w:line="240" w:lineRule="auto"/>
            </w:pPr>
            <w:r>
              <w:rPr>
                <w:rFonts w:ascii="Arial" w:hAnsi="Arial" w:eastAsia="微软雅黑"/>
                <w:b/>
                <w:sz w:val="21"/>
              </w:rPr>
              <w:t>请选择 Please Select</w:t>
            </w:r>
          </w:p>
        </w:tc>
      </w:tr>
      <w:tr w14:paraId="6E75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E7378F9">
            <w:pPr>
              <w:spacing w:after="0" w:line="240" w:lineRule="auto"/>
            </w:pPr>
            <w:r>
              <w:rPr>
                <w:rFonts w:ascii="Arial" w:hAnsi="Arial" w:eastAsia="微软雅黑"/>
                <w:sz w:val="21"/>
              </w:rPr>
              <w:t>公司用途（可多选） / Purpose of Company (Multiple Choice Allowed)</w:t>
            </w:r>
          </w:p>
        </w:tc>
        <w:tc>
          <w:tcPr>
            <w:tcW w:w="5616" w:type="dxa"/>
          </w:tcPr>
          <w:p w14:paraId="14328220">
            <w:pPr>
              <w:spacing w:after="0" w:line="240" w:lineRule="auto"/>
            </w:pPr>
            <w:r>
              <w:rPr>
                <w:rFonts w:ascii="Arial" w:hAnsi="Arial" w:eastAsia="微软雅黑"/>
                <w:sz w:val="21"/>
              </w:rPr>
              <w:t>□ 跨境电商开店 / Cross-border E-commerce</w:t>
            </w:r>
            <w:r>
              <w:rPr>
                <w:rFonts w:ascii="Arial" w:hAnsi="Arial" w:eastAsia="微软雅黑"/>
                <w:sz w:val="21"/>
              </w:rPr>
              <w:br w:type="textWrapping"/>
            </w:r>
            <w:r>
              <w:rPr>
                <w:rFonts w:ascii="Arial" w:hAnsi="Arial" w:eastAsia="微软雅黑"/>
                <w:sz w:val="21"/>
              </w:rPr>
              <w:t>□ 清关进口 / Import &amp; Customs Clearance</w:t>
            </w:r>
            <w:r>
              <w:rPr>
                <w:rFonts w:ascii="Arial" w:hAnsi="Arial" w:eastAsia="微软雅黑"/>
                <w:sz w:val="21"/>
              </w:rPr>
              <w:br w:type="textWrapping"/>
            </w:r>
            <w:r>
              <w:rPr>
                <w:rFonts w:ascii="Arial" w:hAnsi="Arial" w:eastAsia="微软雅黑"/>
                <w:sz w:val="21"/>
              </w:rPr>
              <w:t>□ 普通线下运营 / Offline Business Operations</w:t>
            </w:r>
            <w:r>
              <w:rPr>
                <w:rFonts w:ascii="Arial" w:hAnsi="Arial" w:eastAsia="微软雅黑"/>
                <w:sz w:val="21"/>
              </w:rPr>
              <w:br w:type="textWrapping"/>
            </w:r>
            <w:r>
              <w:rPr>
                <w:rFonts w:ascii="Arial" w:hAnsi="Arial" w:eastAsia="微软雅黑"/>
                <w:sz w:val="21"/>
              </w:rPr>
              <w:t>□ 品牌持有 / 商标申请 / Brand Holding / Trademark Application</w:t>
            </w:r>
            <w:r>
              <w:rPr>
                <w:rFonts w:ascii="Arial" w:hAnsi="Arial" w:eastAsia="微软雅黑"/>
                <w:sz w:val="21"/>
              </w:rPr>
              <w:br w:type="textWrapping"/>
            </w:r>
            <w:r>
              <w:rPr>
                <w:rFonts w:ascii="Arial" w:hAnsi="Arial" w:eastAsia="微软雅黑"/>
                <w:sz w:val="21"/>
              </w:rPr>
              <w:t>□ 美国银行开户 / U.S. Bank Account Opening</w:t>
            </w:r>
            <w:r>
              <w:rPr>
                <w:rFonts w:ascii="Arial" w:hAnsi="Arial" w:eastAsia="微软雅黑"/>
                <w:sz w:val="21"/>
              </w:rPr>
              <w:br w:type="textWrapping"/>
            </w:r>
            <w:r>
              <w:rPr>
                <w:rFonts w:ascii="Arial" w:hAnsi="Arial" w:eastAsia="微软雅黑"/>
                <w:sz w:val="21"/>
              </w:rPr>
              <w:t>□ 平台入驻审核 / Marketplace Registration</w:t>
            </w:r>
            <w:r>
              <w:rPr>
                <w:rFonts w:ascii="Arial" w:hAnsi="Arial" w:eastAsia="微软雅黑"/>
                <w:sz w:val="21"/>
              </w:rPr>
              <w:br w:type="textWrapping"/>
            </w:r>
            <w:r>
              <w:rPr>
                <w:rFonts w:ascii="Arial" w:hAnsi="Arial" w:eastAsia="微软雅黑"/>
                <w:sz w:val="21"/>
              </w:rPr>
              <w:t>□ 美国线下商超合作 / U.S. Retail / Supermarket Cooperation</w:t>
            </w:r>
            <w:r>
              <w:rPr>
                <w:rFonts w:ascii="Arial" w:hAnsi="Arial" w:eastAsia="微软雅黑"/>
                <w:sz w:val="21"/>
              </w:rPr>
              <w:br w:type="textWrapping"/>
            </w:r>
            <w:r>
              <w:rPr>
                <w:rFonts w:ascii="Arial" w:hAnsi="Arial" w:eastAsia="微软雅黑"/>
                <w:sz w:val="21"/>
              </w:rPr>
              <w:t>□ 其他 / Others: __________</w:t>
            </w:r>
          </w:p>
        </w:tc>
      </w:tr>
    </w:tbl>
    <w:p w14:paraId="747ED6C3"/>
    <w:p w14:paraId="2C0F218C">
      <w:r>
        <w:rPr>
          <w:rFonts w:ascii="Arial" w:hAnsi="Arial" w:eastAsia="微软雅黑"/>
          <w:b/>
          <w:sz w:val="21"/>
        </w:rPr>
        <w:t>7. 注册地址及类型 / Registered Address and Address Type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2646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57B9EEDA">
            <w:pPr>
              <w:spacing w:after="0" w:line="240" w:lineRule="auto"/>
            </w:pPr>
            <w:r>
              <w:rPr>
                <w:rFonts w:ascii="Arial" w:hAnsi="Arial" w:eastAsia="微软雅黑"/>
                <w:b/>
                <w:sz w:val="21"/>
              </w:rPr>
              <w:t>项目 Item</w:t>
            </w:r>
          </w:p>
        </w:tc>
        <w:tc>
          <w:tcPr>
            <w:tcW w:w="5616" w:type="dxa"/>
            <w:shd w:val="clear" w:color="auto" w:fill="D9EAF7"/>
          </w:tcPr>
          <w:p w14:paraId="5EE7F86F">
            <w:pPr>
              <w:spacing w:after="0" w:line="240" w:lineRule="auto"/>
            </w:pPr>
            <w:r>
              <w:rPr>
                <w:rFonts w:ascii="Arial" w:hAnsi="Arial" w:eastAsia="微软雅黑"/>
                <w:b/>
                <w:sz w:val="21"/>
              </w:rPr>
              <w:t>填写内容 Details</w:t>
            </w:r>
          </w:p>
        </w:tc>
      </w:tr>
      <w:tr w14:paraId="0BD4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49204E0">
            <w:pPr>
              <w:spacing w:after="0" w:line="240" w:lineRule="auto"/>
            </w:pPr>
            <w:r>
              <w:rPr>
                <w:rFonts w:ascii="Arial" w:hAnsi="Arial" w:eastAsia="微软雅黑"/>
                <w:sz w:val="21"/>
              </w:rPr>
              <w:t>注册地址类型（必填） / Registered Address Type (Required)</w:t>
            </w:r>
          </w:p>
        </w:tc>
        <w:tc>
          <w:tcPr>
            <w:tcW w:w="5616" w:type="dxa"/>
          </w:tcPr>
          <w:p w14:paraId="69BC63DB">
            <w:pPr>
              <w:spacing w:after="0" w:line="240" w:lineRule="auto"/>
            </w:pPr>
            <w:r>
              <w:rPr>
                <w:rFonts w:ascii="Arial" w:hAnsi="Arial" w:eastAsia="微软雅黑"/>
                <w:sz w:val="21"/>
              </w:rPr>
              <w:t>□ 共享地址 / Shared Address</w:t>
            </w:r>
            <w:r>
              <w:rPr>
                <w:rFonts w:ascii="Arial" w:hAnsi="Arial" w:eastAsia="微软雅黑"/>
                <w:sz w:val="21"/>
              </w:rPr>
              <w:br w:type="textWrapping"/>
            </w:r>
            <w:r>
              <w:rPr>
                <w:rFonts w:ascii="Arial" w:hAnsi="Arial" w:eastAsia="微软雅黑"/>
                <w:sz w:val="21"/>
              </w:rPr>
              <w:t>□ 独立地址 / Independent Address</w:t>
            </w:r>
            <w:r>
              <w:rPr>
                <w:rFonts w:ascii="Arial" w:hAnsi="Arial" w:eastAsia="微软雅黑"/>
                <w:sz w:val="21"/>
              </w:rPr>
              <w:br w:type="textWrapping"/>
            </w:r>
            <w:r>
              <w:rPr>
                <w:rFonts w:ascii="Arial" w:hAnsi="Arial" w:eastAsia="微软雅黑"/>
                <w:sz w:val="21"/>
              </w:rPr>
              <w:t>□ 秘书地址 / Secretary Address</w:t>
            </w:r>
          </w:p>
        </w:tc>
      </w:tr>
      <w:tr w14:paraId="2097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D984378">
            <w:pPr>
              <w:spacing w:after="0" w:line="240" w:lineRule="auto"/>
            </w:pPr>
            <w:r>
              <w:rPr>
                <w:rFonts w:ascii="Arial" w:hAnsi="Arial" w:eastAsia="微软雅黑"/>
                <w:sz w:val="21"/>
              </w:rPr>
              <w:t>是否已有美国实际办公地址 / Do you already have a U.S. physical office address?</w:t>
            </w:r>
          </w:p>
        </w:tc>
        <w:tc>
          <w:tcPr>
            <w:tcW w:w="5616" w:type="dxa"/>
          </w:tcPr>
          <w:p w14:paraId="1FB014ED">
            <w:pPr>
              <w:spacing w:after="0" w:line="240" w:lineRule="auto"/>
            </w:pPr>
            <w:r>
              <w:rPr>
                <w:rFonts w:ascii="Arial" w:hAnsi="Arial" w:eastAsia="微软雅黑"/>
                <w:sz w:val="21"/>
              </w:rPr>
              <w:t>□ 是 Yes   □ 否 No</w:t>
            </w:r>
          </w:p>
        </w:tc>
      </w:tr>
      <w:tr w14:paraId="3BA0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D959299">
            <w:pPr>
              <w:spacing w:after="0" w:line="240" w:lineRule="auto"/>
            </w:pPr>
            <w:r>
              <w:rPr>
                <w:rFonts w:ascii="Arial" w:hAnsi="Arial" w:eastAsia="微软雅黑"/>
                <w:sz w:val="21"/>
              </w:rPr>
              <w:t>如有，请填写详细地址 / If yes, please provide the full address</w:t>
            </w:r>
          </w:p>
        </w:tc>
        <w:tc>
          <w:tcPr>
            <w:tcW w:w="5616" w:type="dxa"/>
          </w:tcPr>
          <w:p w14:paraId="22CE3428">
            <w:pPr>
              <w:spacing w:after="0" w:line="240" w:lineRule="auto"/>
            </w:pPr>
          </w:p>
        </w:tc>
      </w:tr>
    </w:tbl>
    <w:p w14:paraId="65EEE6FE"/>
    <w:p w14:paraId="737321CB">
      <w:r>
        <w:rPr>
          <w:rFonts w:ascii="Arial" w:hAnsi="Arial" w:eastAsia="微软雅黑"/>
          <w:b/>
          <w:sz w:val="23"/>
        </w:rPr>
        <w:t>二、董事 / 股东 / 成员资料</w:t>
      </w:r>
      <w:r>
        <w:rPr>
          <w:rFonts w:ascii="Arial" w:hAnsi="Arial" w:eastAsia="微软雅黑"/>
          <w:b/>
          <w:sz w:val="23"/>
        </w:rPr>
        <w:br w:type="textWrapping"/>
      </w:r>
      <w:r>
        <w:rPr>
          <w:rFonts w:ascii="Arial" w:hAnsi="Arial" w:eastAsia="微软雅黑"/>
          <w:b/>
          <w:sz w:val="23"/>
        </w:rPr>
        <w:t>II. Director / Shareholder / Member Information</w:t>
      </w:r>
    </w:p>
    <w:p w14:paraId="47D49273">
      <w:r>
        <w:rPr>
          <w:rFonts w:ascii="Arial" w:hAnsi="Arial" w:eastAsia="微软雅黑"/>
          <w:b/>
          <w:sz w:val="21"/>
        </w:rPr>
        <w:t>董事 / 股东 / 成员资料（第 1 人） / Director / Shareholder / Member Information (Person 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6FCA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40D032C4">
            <w:pPr>
              <w:spacing w:after="0" w:line="240" w:lineRule="auto"/>
            </w:pPr>
            <w:r>
              <w:rPr>
                <w:rFonts w:ascii="Arial" w:hAnsi="Arial" w:eastAsia="微软雅黑"/>
                <w:b/>
                <w:sz w:val="21"/>
              </w:rPr>
              <w:t>项目 Item</w:t>
            </w:r>
          </w:p>
        </w:tc>
        <w:tc>
          <w:tcPr>
            <w:tcW w:w="5616" w:type="dxa"/>
            <w:shd w:val="clear" w:color="auto" w:fill="D9EAF7"/>
          </w:tcPr>
          <w:p w14:paraId="42B03C73">
            <w:pPr>
              <w:spacing w:after="0" w:line="240" w:lineRule="auto"/>
            </w:pPr>
            <w:r>
              <w:rPr>
                <w:rFonts w:ascii="Arial" w:hAnsi="Arial" w:eastAsia="微软雅黑"/>
                <w:b/>
                <w:sz w:val="21"/>
              </w:rPr>
              <w:t>填写内容 Details</w:t>
            </w:r>
          </w:p>
        </w:tc>
      </w:tr>
      <w:tr w14:paraId="19F8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32E164B">
            <w:pPr>
              <w:spacing w:after="0" w:line="240" w:lineRule="auto"/>
            </w:pPr>
            <w:r>
              <w:rPr>
                <w:rFonts w:ascii="Arial" w:hAnsi="Arial" w:eastAsia="微软雅黑"/>
                <w:sz w:val="21"/>
              </w:rPr>
              <w:t>是否出任董事 / Will serve as Director</w:t>
            </w:r>
          </w:p>
        </w:tc>
        <w:tc>
          <w:tcPr>
            <w:tcW w:w="5616" w:type="dxa"/>
          </w:tcPr>
          <w:p w14:paraId="7F0E65E1">
            <w:pPr>
              <w:spacing w:after="0" w:line="240" w:lineRule="auto"/>
            </w:pPr>
            <w:r>
              <w:rPr>
                <w:rFonts w:ascii="Arial" w:hAnsi="Arial" w:eastAsia="微软雅黑"/>
                <w:sz w:val="21"/>
              </w:rPr>
              <w:t>□ 是 Yes   □ 否 No</w:t>
            </w:r>
          </w:p>
        </w:tc>
      </w:tr>
      <w:tr w14:paraId="0C80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23DC229">
            <w:pPr>
              <w:spacing w:after="0" w:line="240" w:lineRule="auto"/>
            </w:pPr>
            <w:r>
              <w:rPr>
                <w:rFonts w:ascii="Arial" w:hAnsi="Arial" w:eastAsia="微软雅黑"/>
                <w:sz w:val="21"/>
              </w:rPr>
              <w:t>是否为股东 / 成员 / Is Shareholder / Member</w:t>
            </w:r>
          </w:p>
        </w:tc>
        <w:tc>
          <w:tcPr>
            <w:tcW w:w="5616" w:type="dxa"/>
          </w:tcPr>
          <w:p w14:paraId="0F9E4AA7">
            <w:pPr>
              <w:spacing w:after="0" w:line="240" w:lineRule="auto"/>
            </w:pPr>
            <w:r>
              <w:rPr>
                <w:rFonts w:ascii="Arial" w:hAnsi="Arial" w:eastAsia="微软雅黑"/>
                <w:sz w:val="21"/>
              </w:rPr>
              <w:t>□ 是 Yes   □ 否 No</w:t>
            </w:r>
          </w:p>
        </w:tc>
      </w:tr>
      <w:tr w14:paraId="09BD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8AF21CD">
            <w:pPr>
              <w:spacing w:after="0" w:line="240" w:lineRule="auto"/>
            </w:pPr>
            <w:r>
              <w:rPr>
                <w:rFonts w:ascii="Arial" w:hAnsi="Arial" w:eastAsia="微软雅黑"/>
                <w:sz w:val="21"/>
              </w:rPr>
              <w:t>姓氏（必填） / Last Name (Required)</w:t>
            </w:r>
          </w:p>
        </w:tc>
        <w:tc>
          <w:tcPr>
            <w:tcW w:w="5616" w:type="dxa"/>
          </w:tcPr>
          <w:p w14:paraId="5404C385">
            <w:pPr>
              <w:spacing w:after="0" w:line="240" w:lineRule="auto"/>
            </w:pPr>
          </w:p>
        </w:tc>
      </w:tr>
      <w:tr w14:paraId="2C60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E2D6B5C">
            <w:pPr>
              <w:spacing w:after="0" w:line="240" w:lineRule="auto"/>
            </w:pPr>
            <w:r>
              <w:rPr>
                <w:rFonts w:ascii="Arial" w:hAnsi="Arial" w:eastAsia="微软雅黑"/>
                <w:sz w:val="21"/>
              </w:rPr>
              <w:t>名字（必填） / First Name (Required)</w:t>
            </w:r>
          </w:p>
        </w:tc>
        <w:tc>
          <w:tcPr>
            <w:tcW w:w="5616" w:type="dxa"/>
          </w:tcPr>
          <w:p w14:paraId="707568B8">
            <w:pPr>
              <w:spacing w:after="0" w:line="240" w:lineRule="auto"/>
            </w:pPr>
          </w:p>
        </w:tc>
      </w:tr>
      <w:tr w14:paraId="28F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C55AD8E">
            <w:pPr>
              <w:spacing w:after="0" w:line="240" w:lineRule="auto"/>
            </w:pPr>
            <w:r>
              <w:rPr>
                <w:rFonts w:ascii="Arial" w:hAnsi="Arial" w:eastAsia="微软雅黑"/>
                <w:sz w:val="21"/>
              </w:rPr>
              <w:t>中间名（如有） / Middle Name (If any)</w:t>
            </w:r>
          </w:p>
        </w:tc>
        <w:tc>
          <w:tcPr>
            <w:tcW w:w="5616" w:type="dxa"/>
          </w:tcPr>
          <w:p w14:paraId="6CA0E0E2">
            <w:pPr>
              <w:spacing w:after="0" w:line="240" w:lineRule="auto"/>
            </w:pPr>
          </w:p>
        </w:tc>
      </w:tr>
      <w:tr w14:paraId="1D3E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08B2F97">
            <w:pPr>
              <w:spacing w:after="0" w:line="240" w:lineRule="auto"/>
            </w:pPr>
            <w:r>
              <w:rPr>
                <w:rFonts w:ascii="Arial" w:hAnsi="Arial" w:eastAsia="微软雅黑"/>
                <w:sz w:val="21"/>
              </w:rPr>
              <w:t>性别 / Gender</w:t>
            </w:r>
          </w:p>
        </w:tc>
        <w:tc>
          <w:tcPr>
            <w:tcW w:w="5616" w:type="dxa"/>
          </w:tcPr>
          <w:p w14:paraId="7E8DC706">
            <w:pPr>
              <w:spacing w:after="0" w:line="240" w:lineRule="auto"/>
            </w:pPr>
          </w:p>
        </w:tc>
      </w:tr>
      <w:tr w14:paraId="79AC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86A87D3">
            <w:pPr>
              <w:spacing w:after="0" w:line="240" w:lineRule="auto"/>
            </w:pPr>
            <w:r>
              <w:rPr>
                <w:rFonts w:ascii="Arial" w:hAnsi="Arial" w:eastAsia="微软雅黑"/>
                <w:sz w:val="21"/>
              </w:rPr>
              <w:t>出生日期 / Date of Birth</w:t>
            </w:r>
          </w:p>
        </w:tc>
        <w:tc>
          <w:tcPr>
            <w:tcW w:w="5616" w:type="dxa"/>
          </w:tcPr>
          <w:p w14:paraId="0CAD156C">
            <w:pPr>
              <w:spacing w:after="0" w:line="240" w:lineRule="auto"/>
            </w:pPr>
          </w:p>
        </w:tc>
      </w:tr>
      <w:tr w14:paraId="5A9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DB630CC">
            <w:pPr>
              <w:spacing w:after="0" w:line="240" w:lineRule="auto"/>
            </w:pPr>
            <w:r>
              <w:rPr>
                <w:rFonts w:ascii="Arial" w:hAnsi="Arial" w:eastAsia="微软雅黑"/>
                <w:sz w:val="21"/>
              </w:rPr>
              <w:t>国籍 / Nationality</w:t>
            </w:r>
          </w:p>
        </w:tc>
        <w:tc>
          <w:tcPr>
            <w:tcW w:w="5616" w:type="dxa"/>
          </w:tcPr>
          <w:p w14:paraId="07D89B32">
            <w:pPr>
              <w:spacing w:after="0" w:line="240" w:lineRule="auto"/>
            </w:pPr>
          </w:p>
        </w:tc>
      </w:tr>
      <w:tr w14:paraId="07FE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D949EF7">
            <w:pPr>
              <w:spacing w:after="0" w:line="240" w:lineRule="auto"/>
            </w:pPr>
            <w:r>
              <w:rPr>
                <w:rFonts w:ascii="Arial" w:hAnsi="Arial" w:eastAsia="微软雅黑"/>
                <w:sz w:val="21"/>
              </w:rPr>
              <w:t>联系电话 / Contact Number</w:t>
            </w:r>
          </w:p>
        </w:tc>
        <w:tc>
          <w:tcPr>
            <w:tcW w:w="5616" w:type="dxa"/>
          </w:tcPr>
          <w:p w14:paraId="4FF6AC5F">
            <w:pPr>
              <w:spacing w:after="0" w:line="240" w:lineRule="auto"/>
            </w:pPr>
          </w:p>
        </w:tc>
      </w:tr>
      <w:tr w14:paraId="0AEB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FC388B5">
            <w:pPr>
              <w:spacing w:after="0" w:line="240" w:lineRule="auto"/>
            </w:pPr>
            <w:r>
              <w:rPr>
                <w:rFonts w:ascii="Arial" w:hAnsi="Arial" w:eastAsia="微软雅黑"/>
                <w:sz w:val="21"/>
              </w:rPr>
              <w:t>常用邮箱（必填） / Email Address (Required)</w:t>
            </w:r>
          </w:p>
        </w:tc>
        <w:tc>
          <w:tcPr>
            <w:tcW w:w="5616" w:type="dxa"/>
          </w:tcPr>
          <w:p w14:paraId="20EA1E36">
            <w:pPr>
              <w:spacing w:after="0" w:line="240" w:lineRule="auto"/>
            </w:pPr>
          </w:p>
        </w:tc>
      </w:tr>
      <w:tr w14:paraId="3D3D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3CCB7E9">
            <w:pPr>
              <w:spacing w:after="0" w:line="240" w:lineRule="auto"/>
            </w:pPr>
            <w:r>
              <w:rPr>
                <w:rFonts w:ascii="Arial" w:hAnsi="Arial" w:eastAsia="微软雅黑"/>
                <w:sz w:val="21"/>
              </w:rPr>
              <w:t>护照号码 / 身份证号码（必填） / Passport No. / ID No. (Required)</w:t>
            </w:r>
          </w:p>
        </w:tc>
        <w:tc>
          <w:tcPr>
            <w:tcW w:w="5616" w:type="dxa"/>
          </w:tcPr>
          <w:p w14:paraId="7E21B372">
            <w:pPr>
              <w:spacing w:after="0" w:line="240" w:lineRule="auto"/>
            </w:pPr>
          </w:p>
        </w:tc>
      </w:tr>
      <w:tr w14:paraId="4252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E80346A">
            <w:pPr>
              <w:spacing w:after="0" w:line="240" w:lineRule="auto"/>
            </w:pPr>
            <w:r>
              <w:rPr>
                <w:rFonts w:ascii="Arial" w:hAnsi="Arial" w:eastAsia="微软雅黑"/>
                <w:sz w:val="21"/>
              </w:rPr>
              <w:t>证件有效期 / ID Expiry Date</w:t>
            </w:r>
          </w:p>
        </w:tc>
        <w:tc>
          <w:tcPr>
            <w:tcW w:w="5616" w:type="dxa"/>
          </w:tcPr>
          <w:p w14:paraId="4E291848">
            <w:pPr>
              <w:spacing w:after="0" w:line="240" w:lineRule="auto"/>
            </w:pPr>
          </w:p>
        </w:tc>
      </w:tr>
      <w:tr w14:paraId="653B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E723A8A">
            <w:pPr>
              <w:spacing w:after="0" w:line="240" w:lineRule="auto"/>
            </w:pPr>
            <w:r>
              <w:rPr>
                <w:rFonts w:ascii="Arial" w:hAnsi="Arial" w:eastAsia="微软雅黑"/>
                <w:sz w:val="21"/>
              </w:rPr>
              <w:t>通信地址 / 住宅地址（必填） / Residential / Mailing Address (Required)</w:t>
            </w:r>
          </w:p>
        </w:tc>
        <w:tc>
          <w:tcPr>
            <w:tcW w:w="5616" w:type="dxa"/>
          </w:tcPr>
          <w:p w14:paraId="2158B9BE">
            <w:pPr>
              <w:spacing w:after="0" w:line="240" w:lineRule="auto"/>
            </w:pPr>
          </w:p>
        </w:tc>
      </w:tr>
      <w:tr w14:paraId="06EE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796C06B">
            <w:pPr>
              <w:spacing w:after="0" w:line="240" w:lineRule="auto"/>
            </w:pPr>
            <w:r>
              <w:rPr>
                <w:rFonts w:ascii="Arial" w:hAnsi="Arial" w:eastAsia="微软雅黑"/>
                <w:sz w:val="21"/>
              </w:rPr>
              <w:t>持股比例（必填） / Shareholding Percentage (Required)</w:t>
            </w:r>
          </w:p>
        </w:tc>
        <w:tc>
          <w:tcPr>
            <w:tcW w:w="5616" w:type="dxa"/>
          </w:tcPr>
          <w:p w14:paraId="4B2440C1">
            <w:pPr>
              <w:spacing w:after="0" w:line="240" w:lineRule="auto"/>
            </w:pPr>
          </w:p>
        </w:tc>
      </w:tr>
      <w:tr w14:paraId="12D5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598F221">
            <w:pPr>
              <w:spacing w:after="0" w:line="240" w:lineRule="auto"/>
            </w:pPr>
            <w:r>
              <w:rPr>
                <w:rFonts w:ascii="Arial" w:hAnsi="Arial" w:eastAsia="微软雅黑"/>
                <w:sz w:val="21"/>
              </w:rPr>
              <w:t>是否为最终受益人 / Is Ultimate Beneficial Owner (UBO)</w:t>
            </w:r>
          </w:p>
        </w:tc>
        <w:tc>
          <w:tcPr>
            <w:tcW w:w="5616" w:type="dxa"/>
          </w:tcPr>
          <w:p w14:paraId="4784802F">
            <w:pPr>
              <w:spacing w:after="0" w:line="240" w:lineRule="auto"/>
            </w:pPr>
            <w:r>
              <w:rPr>
                <w:rFonts w:ascii="Arial" w:hAnsi="Arial" w:eastAsia="微软雅黑"/>
                <w:sz w:val="21"/>
              </w:rPr>
              <w:t>□ 是 Yes   □ 否 No</w:t>
            </w:r>
          </w:p>
        </w:tc>
      </w:tr>
      <w:tr w14:paraId="7ACE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6DCBF18">
            <w:pPr>
              <w:spacing w:after="0" w:line="240" w:lineRule="auto"/>
            </w:pPr>
            <w:r>
              <w:rPr>
                <w:rFonts w:ascii="Arial" w:hAnsi="Arial" w:eastAsia="微软雅黑"/>
                <w:sz w:val="21"/>
              </w:rPr>
              <w:t>是否为授权签字人 / Is Authorized Signatory</w:t>
            </w:r>
          </w:p>
        </w:tc>
        <w:tc>
          <w:tcPr>
            <w:tcW w:w="5616" w:type="dxa"/>
          </w:tcPr>
          <w:p w14:paraId="5E079C34">
            <w:pPr>
              <w:spacing w:after="0" w:line="240" w:lineRule="auto"/>
            </w:pPr>
            <w:r>
              <w:rPr>
                <w:rFonts w:ascii="Arial" w:hAnsi="Arial" w:eastAsia="微软雅黑"/>
                <w:sz w:val="21"/>
              </w:rPr>
              <w:t>□ 是 Yes   □ 否 No</w:t>
            </w:r>
          </w:p>
        </w:tc>
      </w:tr>
    </w:tbl>
    <w:p w14:paraId="7CE0973D"/>
    <w:p w14:paraId="5A859075">
      <w:r>
        <w:rPr>
          <w:rFonts w:ascii="Arial" w:hAnsi="Arial" w:eastAsia="微软雅黑"/>
          <w:b/>
          <w:sz w:val="21"/>
        </w:rPr>
        <w:t>董事 / 股东 / 成员资料（第 2 人） / Director / Shareholder / Member Information (Person 2)</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5B7F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38723C32">
            <w:pPr>
              <w:spacing w:after="0" w:line="240" w:lineRule="auto"/>
            </w:pPr>
            <w:r>
              <w:rPr>
                <w:rFonts w:ascii="Arial" w:hAnsi="Arial" w:eastAsia="微软雅黑"/>
                <w:b/>
                <w:sz w:val="21"/>
              </w:rPr>
              <w:t>项目 Item</w:t>
            </w:r>
          </w:p>
        </w:tc>
        <w:tc>
          <w:tcPr>
            <w:tcW w:w="5616" w:type="dxa"/>
            <w:shd w:val="clear" w:color="auto" w:fill="D9EAF7"/>
          </w:tcPr>
          <w:p w14:paraId="0ABD2D9F">
            <w:pPr>
              <w:spacing w:after="0" w:line="240" w:lineRule="auto"/>
            </w:pPr>
            <w:r>
              <w:rPr>
                <w:rFonts w:ascii="Arial" w:hAnsi="Arial" w:eastAsia="微软雅黑"/>
                <w:b/>
                <w:sz w:val="21"/>
              </w:rPr>
              <w:t>填写内容 Details</w:t>
            </w:r>
          </w:p>
        </w:tc>
      </w:tr>
      <w:tr w14:paraId="6A4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59F2A44">
            <w:pPr>
              <w:spacing w:after="0" w:line="240" w:lineRule="auto"/>
            </w:pPr>
            <w:r>
              <w:rPr>
                <w:rFonts w:ascii="Arial" w:hAnsi="Arial" w:eastAsia="微软雅黑"/>
                <w:sz w:val="21"/>
              </w:rPr>
              <w:t>是否出任董事 / Will serve as Director</w:t>
            </w:r>
          </w:p>
        </w:tc>
        <w:tc>
          <w:tcPr>
            <w:tcW w:w="5616" w:type="dxa"/>
          </w:tcPr>
          <w:p w14:paraId="6B573924">
            <w:pPr>
              <w:spacing w:after="0" w:line="240" w:lineRule="auto"/>
            </w:pPr>
            <w:r>
              <w:rPr>
                <w:rFonts w:ascii="Arial" w:hAnsi="Arial" w:eastAsia="微软雅黑"/>
                <w:sz w:val="21"/>
              </w:rPr>
              <w:t>□ 是 Yes   □ 否 No</w:t>
            </w:r>
          </w:p>
        </w:tc>
      </w:tr>
      <w:tr w14:paraId="14D1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795EAB1">
            <w:pPr>
              <w:spacing w:after="0" w:line="240" w:lineRule="auto"/>
            </w:pPr>
            <w:r>
              <w:rPr>
                <w:rFonts w:ascii="Arial" w:hAnsi="Arial" w:eastAsia="微软雅黑"/>
                <w:sz w:val="21"/>
              </w:rPr>
              <w:t>是否为股东 / 成员 / Is Shareholder / Member</w:t>
            </w:r>
          </w:p>
        </w:tc>
        <w:tc>
          <w:tcPr>
            <w:tcW w:w="5616" w:type="dxa"/>
          </w:tcPr>
          <w:p w14:paraId="65A6B78D">
            <w:pPr>
              <w:spacing w:after="0" w:line="240" w:lineRule="auto"/>
            </w:pPr>
            <w:r>
              <w:rPr>
                <w:rFonts w:ascii="Arial" w:hAnsi="Arial" w:eastAsia="微软雅黑"/>
                <w:sz w:val="21"/>
              </w:rPr>
              <w:t>□ 是 Yes   □ 否 No</w:t>
            </w:r>
          </w:p>
        </w:tc>
      </w:tr>
      <w:tr w14:paraId="756E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F1969DC">
            <w:pPr>
              <w:spacing w:after="0" w:line="240" w:lineRule="auto"/>
            </w:pPr>
            <w:r>
              <w:rPr>
                <w:rFonts w:ascii="Arial" w:hAnsi="Arial" w:eastAsia="微软雅黑"/>
                <w:sz w:val="21"/>
              </w:rPr>
              <w:t>姓氏（必填） / Last Name (Required)</w:t>
            </w:r>
          </w:p>
        </w:tc>
        <w:tc>
          <w:tcPr>
            <w:tcW w:w="5616" w:type="dxa"/>
          </w:tcPr>
          <w:p w14:paraId="71D0F4C8">
            <w:pPr>
              <w:spacing w:after="0" w:line="240" w:lineRule="auto"/>
            </w:pPr>
          </w:p>
        </w:tc>
      </w:tr>
      <w:tr w14:paraId="100D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FC709FE">
            <w:pPr>
              <w:spacing w:after="0" w:line="240" w:lineRule="auto"/>
            </w:pPr>
            <w:r>
              <w:rPr>
                <w:rFonts w:ascii="Arial" w:hAnsi="Arial" w:eastAsia="微软雅黑"/>
                <w:sz w:val="21"/>
              </w:rPr>
              <w:t>名字（必填） / First Name (Required)</w:t>
            </w:r>
          </w:p>
        </w:tc>
        <w:tc>
          <w:tcPr>
            <w:tcW w:w="5616" w:type="dxa"/>
          </w:tcPr>
          <w:p w14:paraId="3218AB89">
            <w:pPr>
              <w:spacing w:after="0" w:line="240" w:lineRule="auto"/>
            </w:pPr>
          </w:p>
        </w:tc>
      </w:tr>
      <w:tr w14:paraId="1C24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FFD0542">
            <w:pPr>
              <w:spacing w:after="0" w:line="240" w:lineRule="auto"/>
            </w:pPr>
            <w:r>
              <w:rPr>
                <w:rFonts w:ascii="Arial" w:hAnsi="Arial" w:eastAsia="微软雅黑"/>
                <w:sz w:val="21"/>
              </w:rPr>
              <w:t>中间名（如有） / Middle Name (If any)</w:t>
            </w:r>
          </w:p>
        </w:tc>
        <w:tc>
          <w:tcPr>
            <w:tcW w:w="5616" w:type="dxa"/>
          </w:tcPr>
          <w:p w14:paraId="7041B744">
            <w:pPr>
              <w:spacing w:after="0" w:line="240" w:lineRule="auto"/>
            </w:pPr>
          </w:p>
        </w:tc>
      </w:tr>
      <w:tr w14:paraId="58AE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C34012E">
            <w:pPr>
              <w:spacing w:after="0" w:line="240" w:lineRule="auto"/>
            </w:pPr>
            <w:r>
              <w:rPr>
                <w:rFonts w:ascii="Arial" w:hAnsi="Arial" w:eastAsia="微软雅黑"/>
                <w:sz w:val="21"/>
              </w:rPr>
              <w:t>性别 / Gender</w:t>
            </w:r>
          </w:p>
        </w:tc>
        <w:tc>
          <w:tcPr>
            <w:tcW w:w="5616" w:type="dxa"/>
          </w:tcPr>
          <w:p w14:paraId="2C81B411">
            <w:pPr>
              <w:spacing w:after="0" w:line="240" w:lineRule="auto"/>
            </w:pPr>
          </w:p>
        </w:tc>
      </w:tr>
      <w:tr w14:paraId="658A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0E5BDDB">
            <w:pPr>
              <w:spacing w:after="0" w:line="240" w:lineRule="auto"/>
            </w:pPr>
            <w:r>
              <w:rPr>
                <w:rFonts w:ascii="Arial" w:hAnsi="Arial" w:eastAsia="微软雅黑"/>
                <w:sz w:val="21"/>
              </w:rPr>
              <w:t>出生日期 / Date of Birth</w:t>
            </w:r>
          </w:p>
        </w:tc>
        <w:tc>
          <w:tcPr>
            <w:tcW w:w="5616" w:type="dxa"/>
          </w:tcPr>
          <w:p w14:paraId="0373A455">
            <w:pPr>
              <w:spacing w:after="0" w:line="240" w:lineRule="auto"/>
            </w:pPr>
          </w:p>
        </w:tc>
      </w:tr>
      <w:tr w14:paraId="497E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C43DC4C">
            <w:pPr>
              <w:spacing w:after="0" w:line="240" w:lineRule="auto"/>
            </w:pPr>
            <w:r>
              <w:rPr>
                <w:rFonts w:ascii="Arial" w:hAnsi="Arial" w:eastAsia="微软雅黑"/>
                <w:sz w:val="21"/>
              </w:rPr>
              <w:t>国籍 / Nationality</w:t>
            </w:r>
          </w:p>
        </w:tc>
        <w:tc>
          <w:tcPr>
            <w:tcW w:w="5616" w:type="dxa"/>
          </w:tcPr>
          <w:p w14:paraId="6C853ADA">
            <w:pPr>
              <w:spacing w:after="0" w:line="240" w:lineRule="auto"/>
            </w:pPr>
          </w:p>
        </w:tc>
      </w:tr>
      <w:tr w14:paraId="7007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FECE961">
            <w:pPr>
              <w:spacing w:after="0" w:line="240" w:lineRule="auto"/>
            </w:pPr>
            <w:r>
              <w:rPr>
                <w:rFonts w:ascii="Arial" w:hAnsi="Arial" w:eastAsia="微软雅黑"/>
                <w:sz w:val="21"/>
              </w:rPr>
              <w:t>联系电话 / Contact Number</w:t>
            </w:r>
          </w:p>
        </w:tc>
        <w:tc>
          <w:tcPr>
            <w:tcW w:w="5616" w:type="dxa"/>
          </w:tcPr>
          <w:p w14:paraId="343C058C">
            <w:pPr>
              <w:spacing w:after="0" w:line="240" w:lineRule="auto"/>
            </w:pPr>
          </w:p>
        </w:tc>
      </w:tr>
      <w:tr w14:paraId="0C7A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2E499EF">
            <w:pPr>
              <w:spacing w:after="0" w:line="240" w:lineRule="auto"/>
            </w:pPr>
            <w:r>
              <w:rPr>
                <w:rFonts w:ascii="Arial" w:hAnsi="Arial" w:eastAsia="微软雅黑"/>
                <w:sz w:val="21"/>
              </w:rPr>
              <w:t>常用邮箱（必填） / Email Address (Required)</w:t>
            </w:r>
          </w:p>
        </w:tc>
        <w:tc>
          <w:tcPr>
            <w:tcW w:w="5616" w:type="dxa"/>
          </w:tcPr>
          <w:p w14:paraId="39F5D675">
            <w:pPr>
              <w:spacing w:after="0" w:line="240" w:lineRule="auto"/>
            </w:pPr>
          </w:p>
        </w:tc>
      </w:tr>
      <w:tr w14:paraId="56C2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CE74717">
            <w:pPr>
              <w:spacing w:after="0" w:line="240" w:lineRule="auto"/>
            </w:pPr>
            <w:r>
              <w:rPr>
                <w:rFonts w:ascii="Arial" w:hAnsi="Arial" w:eastAsia="微软雅黑"/>
                <w:sz w:val="21"/>
              </w:rPr>
              <w:t>护照号码 / 身份证号码（必填） / Passport No. / ID No. (Required)</w:t>
            </w:r>
          </w:p>
        </w:tc>
        <w:tc>
          <w:tcPr>
            <w:tcW w:w="5616" w:type="dxa"/>
          </w:tcPr>
          <w:p w14:paraId="26CD3A95">
            <w:pPr>
              <w:spacing w:after="0" w:line="240" w:lineRule="auto"/>
            </w:pPr>
          </w:p>
        </w:tc>
      </w:tr>
      <w:tr w14:paraId="6CB1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55F7D69">
            <w:pPr>
              <w:spacing w:after="0" w:line="240" w:lineRule="auto"/>
            </w:pPr>
            <w:r>
              <w:rPr>
                <w:rFonts w:ascii="Arial" w:hAnsi="Arial" w:eastAsia="微软雅黑"/>
                <w:sz w:val="21"/>
              </w:rPr>
              <w:t>证件有效期 / ID Expiry Date</w:t>
            </w:r>
          </w:p>
        </w:tc>
        <w:tc>
          <w:tcPr>
            <w:tcW w:w="5616" w:type="dxa"/>
          </w:tcPr>
          <w:p w14:paraId="3865ED45">
            <w:pPr>
              <w:spacing w:after="0" w:line="240" w:lineRule="auto"/>
            </w:pPr>
          </w:p>
        </w:tc>
      </w:tr>
      <w:tr w14:paraId="5437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ABE6E94">
            <w:pPr>
              <w:spacing w:after="0" w:line="240" w:lineRule="auto"/>
            </w:pPr>
            <w:r>
              <w:rPr>
                <w:rFonts w:ascii="Arial" w:hAnsi="Arial" w:eastAsia="微软雅黑"/>
                <w:sz w:val="21"/>
              </w:rPr>
              <w:t>通信地址 / 住宅地址（必填） / Residential / Mailing Address (Required)</w:t>
            </w:r>
          </w:p>
        </w:tc>
        <w:tc>
          <w:tcPr>
            <w:tcW w:w="5616" w:type="dxa"/>
          </w:tcPr>
          <w:p w14:paraId="167C6CCF">
            <w:pPr>
              <w:spacing w:after="0" w:line="240" w:lineRule="auto"/>
            </w:pPr>
          </w:p>
        </w:tc>
      </w:tr>
      <w:tr w14:paraId="63FB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2F5BE09">
            <w:pPr>
              <w:spacing w:after="0" w:line="240" w:lineRule="auto"/>
            </w:pPr>
            <w:r>
              <w:rPr>
                <w:rFonts w:ascii="Arial" w:hAnsi="Arial" w:eastAsia="微软雅黑"/>
                <w:sz w:val="21"/>
              </w:rPr>
              <w:t>持股比例（必填） / Shareholding Percentage (Required)</w:t>
            </w:r>
          </w:p>
        </w:tc>
        <w:tc>
          <w:tcPr>
            <w:tcW w:w="5616" w:type="dxa"/>
          </w:tcPr>
          <w:p w14:paraId="4D39FD06">
            <w:pPr>
              <w:spacing w:after="0" w:line="240" w:lineRule="auto"/>
            </w:pPr>
          </w:p>
        </w:tc>
      </w:tr>
      <w:tr w14:paraId="32AA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8CA4500">
            <w:pPr>
              <w:spacing w:after="0" w:line="240" w:lineRule="auto"/>
            </w:pPr>
            <w:r>
              <w:rPr>
                <w:rFonts w:ascii="Arial" w:hAnsi="Arial" w:eastAsia="微软雅黑"/>
                <w:sz w:val="21"/>
              </w:rPr>
              <w:t>是否为最终受益人 / Is Ultimate Beneficial Owner (UBO)</w:t>
            </w:r>
          </w:p>
        </w:tc>
        <w:tc>
          <w:tcPr>
            <w:tcW w:w="5616" w:type="dxa"/>
          </w:tcPr>
          <w:p w14:paraId="52BDF04A">
            <w:pPr>
              <w:spacing w:after="0" w:line="240" w:lineRule="auto"/>
            </w:pPr>
            <w:r>
              <w:rPr>
                <w:rFonts w:ascii="Arial" w:hAnsi="Arial" w:eastAsia="微软雅黑"/>
                <w:sz w:val="21"/>
              </w:rPr>
              <w:t>□ 是 Yes   □ 否 No</w:t>
            </w:r>
          </w:p>
        </w:tc>
      </w:tr>
      <w:tr w14:paraId="3E49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3B368FC">
            <w:pPr>
              <w:spacing w:after="0" w:line="240" w:lineRule="auto"/>
            </w:pPr>
            <w:r>
              <w:rPr>
                <w:rFonts w:ascii="Arial" w:hAnsi="Arial" w:eastAsia="微软雅黑"/>
                <w:sz w:val="21"/>
              </w:rPr>
              <w:t>是否为授权签字人 / Is Authorized Signatory</w:t>
            </w:r>
          </w:p>
        </w:tc>
        <w:tc>
          <w:tcPr>
            <w:tcW w:w="5616" w:type="dxa"/>
          </w:tcPr>
          <w:p w14:paraId="4C5C05A9">
            <w:pPr>
              <w:spacing w:after="0" w:line="240" w:lineRule="auto"/>
            </w:pPr>
            <w:r>
              <w:rPr>
                <w:rFonts w:ascii="Arial" w:hAnsi="Arial" w:eastAsia="微软雅黑"/>
                <w:sz w:val="21"/>
              </w:rPr>
              <w:t>□ 是 Yes   □ 否 No</w:t>
            </w:r>
          </w:p>
        </w:tc>
      </w:tr>
    </w:tbl>
    <w:p w14:paraId="37C0CEDC"/>
    <w:p w14:paraId="7C50ECA7">
      <w:r>
        <w:rPr>
          <w:rFonts w:ascii="Arial" w:hAnsi="Arial" w:eastAsia="微软雅黑"/>
          <w:b/>
          <w:sz w:val="23"/>
        </w:rPr>
        <w:t>三、税务及配套业务需求</w:t>
      </w:r>
      <w:r>
        <w:rPr>
          <w:rFonts w:ascii="Arial" w:hAnsi="Arial" w:eastAsia="微软雅黑"/>
          <w:b/>
          <w:sz w:val="23"/>
        </w:rPr>
        <w:br w:type="textWrapping"/>
      </w:r>
      <w:r>
        <w:rPr>
          <w:rFonts w:ascii="Arial" w:hAnsi="Arial" w:eastAsia="微软雅黑"/>
          <w:b/>
          <w:sz w:val="23"/>
        </w:rPr>
        <w:t>III. Tax and Supporting Service Requirements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4295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719A3616">
            <w:pPr>
              <w:spacing w:after="0" w:line="240" w:lineRule="auto"/>
            </w:pPr>
            <w:r>
              <w:rPr>
                <w:rFonts w:ascii="Arial" w:hAnsi="Arial" w:eastAsia="微软雅黑"/>
                <w:b/>
                <w:sz w:val="21"/>
              </w:rPr>
              <w:t>项目 Item</w:t>
            </w:r>
          </w:p>
        </w:tc>
        <w:tc>
          <w:tcPr>
            <w:tcW w:w="5616" w:type="dxa"/>
            <w:shd w:val="clear" w:color="auto" w:fill="D9EAF7"/>
          </w:tcPr>
          <w:p w14:paraId="5BC56C45">
            <w:pPr>
              <w:spacing w:after="0" w:line="240" w:lineRule="auto"/>
            </w:pPr>
            <w:r>
              <w:rPr>
                <w:rFonts w:ascii="Arial" w:hAnsi="Arial" w:eastAsia="微软雅黑"/>
                <w:b/>
                <w:sz w:val="21"/>
              </w:rPr>
              <w:t>请选择 / 填写 Please Select / Fill In</w:t>
            </w:r>
          </w:p>
        </w:tc>
      </w:tr>
      <w:tr w14:paraId="3301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3302A07">
            <w:pPr>
              <w:spacing w:after="0" w:line="240" w:lineRule="auto"/>
            </w:pPr>
            <w:r>
              <w:rPr>
                <w:rFonts w:ascii="Arial" w:hAnsi="Arial" w:eastAsia="微软雅黑"/>
                <w:sz w:val="21"/>
              </w:rPr>
              <w:t>是否需要申请 EIN（美国联邦税号） / Need EIN Application?</w:t>
            </w:r>
          </w:p>
        </w:tc>
        <w:tc>
          <w:tcPr>
            <w:tcW w:w="5616" w:type="dxa"/>
          </w:tcPr>
          <w:p w14:paraId="2D886FEC">
            <w:pPr>
              <w:spacing w:after="0" w:line="240" w:lineRule="auto"/>
            </w:pPr>
            <w:r>
              <w:rPr>
                <w:rFonts w:ascii="Arial" w:hAnsi="Arial" w:eastAsia="微软雅黑"/>
                <w:sz w:val="21"/>
              </w:rPr>
              <w:t>□ 是 Yes   □ 否 No</w:t>
            </w:r>
          </w:p>
        </w:tc>
      </w:tr>
      <w:tr w14:paraId="05E5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1B594CE">
            <w:pPr>
              <w:spacing w:after="0" w:line="240" w:lineRule="auto"/>
            </w:pPr>
            <w:r>
              <w:rPr>
                <w:rFonts w:ascii="Arial" w:hAnsi="Arial" w:eastAsia="微软雅黑"/>
                <w:sz w:val="21"/>
              </w:rPr>
              <w:t>是否需要协助美国银行开户 / Need Assistance for U.S. Bank Account Opening?</w:t>
            </w:r>
          </w:p>
        </w:tc>
        <w:tc>
          <w:tcPr>
            <w:tcW w:w="5616" w:type="dxa"/>
          </w:tcPr>
          <w:p w14:paraId="3F9CFB48">
            <w:pPr>
              <w:spacing w:after="0" w:line="240" w:lineRule="auto"/>
            </w:pPr>
            <w:r>
              <w:rPr>
                <w:rFonts w:ascii="Arial" w:hAnsi="Arial" w:eastAsia="微软雅黑"/>
                <w:sz w:val="21"/>
              </w:rPr>
              <w:t>□ 是 Yes   □ 否 No</w:t>
            </w:r>
          </w:p>
        </w:tc>
      </w:tr>
      <w:tr w14:paraId="18C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D0F7BE8">
            <w:pPr>
              <w:spacing w:after="0" w:line="240" w:lineRule="auto"/>
            </w:pPr>
            <w:r>
              <w:rPr>
                <w:rFonts w:ascii="Arial" w:hAnsi="Arial" w:eastAsia="微软雅黑"/>
                <w:sz w:val="21"/>
              </w:rPr>
              <w:t>是否需要平台注册支持 / Need Marketplace Registration Support?</w:t>
            </w:r>
          </w:p>
        </w:tc>
        <w:tc>
          <w:tcPr>
            <w:tcW w:w="5616" w:type="dxa"/>
          </w:tcPr>
          <w:p w14:paraId="6D769C05">
            <w:pPr>
              <w:spacing w:after="0" w:line="240" w:lineRule="auto"/>
            </w:pPr>
            <w:r>
              <w:rPr>
                <w:rFonts w:ascii="Arial" w:hAnsi="Arial" w:eastAsia="微软雅黑"/>
                <w:sz w:val="21"/>
              </w:rPr>
              <w:t>□ 是 Yes   □ 否 No</w:t>
            </w:r>
          </w:p>
        </w:tc>
      </w:tr>
      <w:tr w14:paraId="6282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8BA972C">
            <w:pPr>
              <w:spacing w:after="0" w:line="240" w:lineRule="auto"/>
            </w:pPr>
            <w:r>
              <w:rPr>
                <w:rFonts w:ascii="Arial" w:hAnsi="Arial" w:eastAsia="微软雅黑"/>
                <w:sz w:val="21"/>
              </w:rPr>
              <w:t>拟入驻平台 / Target Platforms</w:t>
            </w:r>
          </w:p>
        </w:tc>
        <w:tc>
          <w:tcPr>
            <w:tcW w:w="5616" w:type="dxa"/>
          </w:tcPr>
          <w:p w14:paraId="0571A076">
            <w:pPr>
              <w:spacing w:after="0" w:line="240" w:lineRule="auto"/>
            </w:pPr>
            <w:r>
              <w:rPr>
                <w:rFonts w:ascii="Arial" w:hAnsi="Arial" w:eastAsia="微软雅黑"/>
                <w:sz w:val="21"/>
              </w:rPr>
              <w:t>□ Amazon   □ Walmart   □ TikTok Shop   □ Shopify   □ Others: ________</w:t>
            </w:r>
          </w:p>
        </w:tc>
      </w:tr>
      <w:tr w14:paraId="75AB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5780EF0">
            <w:pPr>
              <w:spacing w:after="0" w:line="240" w:lineRule="auto"/>
            </w:pPr>
            <w:r>
              <w:rPr>
                <w:rFonts w:ascii="Arial" w:hAnsi="Arial" w:eastAsia="微软雅黑"/>
                <w:sz w:val="21"/>
              </w:rPr>
              <w:t>是否需要申请销售税许可 / Need Sales Tax Permit Application?</w:t>
            </w:r>
          </w:p>
        </w:tc>
        <w:tc>
          <w:tcPr>
            <w:tcW w:w="5616" w:type="dxa"/>
          </w:tcPr>
          <w:p w14:paraId="4605A88D">
            <w:pPr>
              <w:spacing w:after="0" w:line="240" w:lineRule="auto"/>
            </w:pPr>
            <w:r>
              <w:rPr>
                <w:rFonts w:ascii="Arial" w:hAnsi="Arial" w:eastAsia="微软雅黑"/>
                <w:sz w:val="21"/>
              </w:rPr>
              <w:t>□ 是 Yes   □ 否 No</w:t>
            </w:r>
          </w:p>
        </w:tc>
      </w:tr>
      <w:tr w14:paraId="290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B8A3478">
            <w:pPr>
              <w:spacing w:after="0" w:line="240" w:lineRule="auto"/>
            </w:pPr>
            <w:r>
              <w:rPr>
                <w:rFonts w:ascii="Arial" w:hAnsi="Arial" w:eastAsia="微软雅黑"/>
                <w:sz w:val="21"/>
              </w:rPr>
              <w:t>是否需要年审 / 报税 / 合规申报服务 / Need Annual Filing / Tax Filing / Compliance Services?</w:t>
            </w:r>
          </w:p>
        </w:tc>
        <w:tc>
          <w:tcPr>
            <w:tcW w:w="5616" w:type="dxa"/>
          </w:tcPr>
          <w:p w14:paraId="70E7443A">
            <w:pPr>
              <w:spacing w:after="0" w:line="240" w:lineRule="auto"/>
            </w:pPr>
            <w:r>
              <w:rPr>
                <w:rFonts w:ascii="Arial" w:hAnsi="Arial" w:eastAsia="微软雅黑"/>
                <w:sz w:val="21"/>
              </w:rPr>
              <w:t>□ 是 Yes   □ 否 No</w:t>
            </w:r>
          </w:p>
        </w:tc>
      </w:tr>
      <w:tr w14:paraId="7C87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440D876">
            <w:pPr>
              <w:spacing w:after="0" w:line="240" w:lineRule="auto"/>
            </w:pPr>
            <w:r>
              <w:rPr>
                <w:rFonts w:ascii="Arial" w:hAnsi="Arial" w:eastAsia="微软雅黑"/>
                <w:sz w:val="21"/>
              </w:rPr>
              <w:t>是否涉及美国仓储 / 海外仓 / Involved in U.S. Warehousing / Overseas Warehouse?</w:t>
            </w:r>
          </w:p>
        </w:tc>
        <w:tc>
          <w:tcPr>
            <w:tcW w:w="5616" w:type="dxa"/>
          </w:tcPr>
          <w:p w14:paraId="31D0ACCE">
            <w:pPr>
              <w:spacing w:after="0" w:line="240" w:lineRule="auto"/>
            </w:pPr>
            <w:r>
              <w:rPr>
                <w:rFonts w:ascii="Arial" w:hAnsi="Arial" w:eastAsia="微软雅黑"/>
                <w:sz w:val="21"/>
              </w:rPr>
              <w:t>□ 是 Yes   □ 否 No</w:t>
            </w:r>
          </w:p>
        </w:tc>
      </w:tr>
      <w:tr w14:paraId="1A62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99F6A0A">
            <w:pPr>
              <w:spacing w:after="0" w:line="240" w:lineRule="auto"/>
            </w:pPr>
            <w:r>
              <w:rPr>
                <w:rFonts w:ascii="Arial" w:hAnsi="Arial" w:eastAsia="微软雅黑"/>
                <w:sz w:val="21"/>
              </w:rPr>
              <w:t>预计开始经营时间 / Expected Business Start Date</w:t>
            </w:r>
          </w:p>
        </w:tc>
        <w:tc>
          <w:tcPr>
            <w:tcW w:w="5616" w:type="dxa"/>
          </w:tcPr>
          <w:p w14:paraId="129F41A4">
            <w:pPr>
              <w:spacing w:after="0" w:line="240" w:lineRule="auto"/>
            </w:pPr>
          </w:p>
        </w:tc>
      </w:tr>
    </w:tbl>
    <w:p w14:paraId="5970E2BC"/>
    <w:p w14:paraId="040E6816">
      <w:r>
        <w:rPr>
          <w:rFonts w:ascii="Arial" w:hAnsi="Arial" w:eastAsia="微软雅黑"/>
          <w:b/>
          <w:sz w:val="23"/>
        </w:rPr>
        <w:t>四、声明与确认</w:t>
      </w:r>
      <w:r>
        <w:rPr>
          <w:rFonts w:ascii="Arial" w:hAnsi="Arial" w:eastAsia="微软雅黑"/>
          <w:b/>
          <w:sz w:val="23"/>
        </w:rPr>
        <w:br w:type="textWrapping"/>
      </w:r>
      <w:r>
        <w:rPr>
          <w:rFonts w:ascii="Arial" w:hAnsi="Arial" w:eastAsia="微软雅黑"/>
          <w:b/>
          <w:sz w:val="23"/>
        </w:rPr>
        <w:t>IV. Declaration and Confirmation</w:t>
      </w:r>
    </w:p>
    <w:p w14:paraId="09D101BB">
      <w:r>
        <w:rPr>
          <w:rFonts w:ascii="Arial" w:hAnsi="Arial" w:eastAsia="微软雅黑"/>
          <w:b w:val="0"/>
          <w:sz w:val="21"/>
        </w:rPr>
        <w:t>本人/本公司确认所提交资料真实、准确、完整、有效；可用于美国公司注册、税号申请、银行开户、平台审核、合规申报及相关配套服务。</w:t>
      </w:r>
      <w:r>
        <w:rPr>
          <w:rFonts w:ascii="Arial" w:hAnsi="Arial" w:eastAsia="微软雅黑"/>
          <w:b w:val="0"/>
          <w:sz w:val="21"/>
        </w:rPr>
        <w:br w:type="textWrapping"/>
      </w:r>
      <w:r>
        <w:rPr>
          <w:rFonts w:ascii="Arial" w:hAnsi="Arial" w:eastAsia="微软雅黑"/>
          <w:b w:val="0"/>
          <w:sz w:val="21"/>
        </w:rPr>
        <w:t>I/We hereby confirm that all information and supporting documents provided are true, accurate, complete, and valid, and may be used for U.S. company incorporation, tax ID application, bank account opening, platform verification, compliance filing, and related supporting services.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0CC0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2F2E2EBD">
            <w:pPr>
              <w:spacing w:after="0" w:line="240" w:lineRule="auto"/>
            </w:pPr>
            <w:r>
              <w:rPr>
                <w:rFonts w:ascii="Arial" w:hAnsi="Arial" w:eastAsia="微软雅黑"/>
                <w:b/>
                <w:sz w:val="21"/>
              </w:rPr>
              <w:t>项目 Item</w:t>
            </w:r>
          </w:p>
        </w:tc>
        <w:tc>
          <w:tcPr>
            <w:tcW w:w="5616" w:type="dxa"/>
            <w:shd w:val="clear" w:color="auto" w:fill="D9EAF7"/>
          </w:tcPr>
          <w:p w14:paraId="427E4FB4">
            <w:pPr>
              <w:spacing w:after="0" w:line="240" w:lineRule="auto"/>
            </w:pPr>
            <w:r>
              <w:rPr>
                <w:rFonts w:ascii="Arial" w:hAnsi="Arial" w:eastAsia="微软雅黑"/>
                <w:b/>
                <w:sz w:val="21"/>
              </w:rPr>
              <w:t>填写内容 Details</w:t>
            </w:r>
          </w:p>
        </w:tc>
      </w:tr>
      <w:tr w14:paraId="6B87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2DBEE91">
            <w:pPr>
              <w:spacing w:after="0" w:line="240" w:lineRule="auto"/>
            </w:pPr>
            <w:r>
              <w:rPr>
                <w:rFonts w:ascii="Arial" w:hAnsi="Arial" w:eastAsia="微软雅黑"/>
                <w:sz w:val="21"/>
              </w:rPr>
              <w:t>客户签字 / Signature</w:t>
            </w:r>
          </w:p>
        </w:tc>
        <w:tc>
          <w:tcPr>
            <w:tcW w:w="5616" w:type="dxa"/>
          </w:tcPr>
          <w:p w14:paraId="5B7219BF">
            <w:pPr>
              <w:spacing w:after="0" w:line="240" w:lineRule="auto"/>
            </w:pPr>
          </w:p>
        </w:tc>
      </w:tr>
      <w:tr w14:paraId="2481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27D7240E">
            <w:pPr>
              <w:spacing w:after="0" w:line="240" w:lineRule="auto"/>
            </w:pPr>
            <w:r>
              <w:rPr>
                <w:rFonts w:ascii="Arial" w:hAnsi="Arial" w:eastAsia="微软雅黑"/>
                <w:sz w:val="21"/>
              </w:rPr>
              <w:t>公司盖章（如适用） / Company Chop (If applicable)</w:t>
            </w:r>
          </w:p>
        </w:tc>
        <w:tc>
          <w:tcPr>
            <w:tcW w:w="5616" w:type="dxa"/>
          </w:tcPr>
          <w:p w14:paraId="55B0107C">
            <w:pPr>
              <w:spacing w:after="0" w:line="240" w:lineRule="auto"/>
            </w:pPr>
          </w:p>
        </w:tc>
      </w:tr>
      <w:tr w14:paraId="391A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F64D423">
            <w:pPr>
              <w:spacing w:after="0" w:line="240" w:lineRule="auto"/>
            </w:pPr>
            <w:r>
              <w:rPr>
                <w:rFonts w:ascii="Arial" w:hAnsi="Arial" w:eastAsia="微软雅黑"/>
                <w:sz w:val="21"/>
              </w:rPr>
              <w:t>签署日期 / Date</w:t>
            </w:r>
          </w:p>
        </w:tc>
        <w:tc>
          <w:tcPr>
            <w:tcW w:w="5616" w:type="dxa"/>
          </w:tcPr>
          <w:p w14:paraId="53745808">
            <w:pPr>
              <w:spacing w:after="0" w:line="240" w:lineRule="auto"/>
            </w:pPr>
          </w:p>
        </w:tc>
      </w:tr>
    </w:tbl>
    <w:p w14:paraId="67BAC58A">
      <w:r>
        <w:rPr>
          <w:rFonts w:ascii="Arial" w:hAnsi="Arial" w:eastAsia="微软雅黑"/>
          <w:b/>
          <w:sz w:val="26"/>
        </w:rPr>
        <w:br w:type="textWrapping"/>
      </w:r>
      <w:r>
        <w:rPr>
          <w:rFonts w:ascii="Arial" w:hAnsi="Arial" w:eastAsia="微软雅黑"/>
          <w:b/>
          <w:sz w:val="26"/>
        </w:rPr>
        <w:t>第二部分：客户提交资料清单</w:t>
      </w:r>
      <w:r>
        <w:rPr>
          <w:rFonts w:ascii="Arial" w:hAnsi="Arial" w:eastAsia="微软雅黑"/>
          <w:b/>
          <w:sz w:val="26"/>
        </w:rPr>
        <w:br w:type="textWrapping"/>
      </w:r>
      <w:r>
        <w:rPr>
          <w:rFonts w:ascii="Arial" w:hAnsi="Arial" w:eastAsia="微软雅黑"/>
          <w:b/>
          <w:sz w:val="26"/>
        </w:rPr>
        <w:t>Part II: Client Document Submission Checklist</w:t>
      </w:r>
    </w:p>
    <w:p w14:paraId="6DFFD160">
      <w:r>
        <w:rPr>
          <w:rFonts w:ascii="Arial" w:hAnsi="Arial" w:eastAsia="微软雅黑"/>
          <w:b w:val="0"/>
          <w:sz w:val="21"/>
        </w:rPr>
        <w:t>请根据以下清单准备并提交资料。建议一次性提交完整资料，以提高注册效率。</w:t>
      </w:r>
      <w:r>
        <w:rPr>
          <w:rFonts w:ascii="Arial" w:hAnsi="Arial" w:eastAsia="微软雅黑"/>
          <w:b w:val="0"/>
          <w:sz w:val="21"/>
        </w:rPr>
        <w:br w:type="textWrapping"/>
      </w:r>
      <w:r>
        <w:rPr>
          <w:rFonts w:ascii="Arial" w:hAnsi="Arial" w:eastAsia="微软雅黑"/>
          <w:b w:val="0"/>
          <w:sz w:val="21"/>
        </w:rPr>
        <w:t>Please prepare and submit the documents according to the following checklist. It is recommended to submit all documents at one time to improve processing efficiency.</w:t>
      </w:r>
    </w:p>
    <w:p w14:paraId="0A0BBE19">
      <w:r>
        <w:rPr>
          <w:rFonts w:ascii="Arial" w:hAnsi="Arial" w:eastAsia="微软雅黑"/>
          <w:b/>
          <w:sz w:val="21"/>
        </w:rPr>
        <w:t>一、必填资料 / I. Required Documents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232"/>
        <w:gridCol w:w="2808"/>
        <w:gridCol w:w="3456"/>
      </w:tblGrid>
      <w:tr w14:paraId="5DCB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D9EAF7"/>
          </w:tcPr>
          <w:p w14:paraId="0CF6B9D8">
            <w:pPr>
              <w:spacing w:after="0" w:line="240" w:lineRule="auto"/>
            </w:pPr>
            <w:r>
              <w:rPr>
                <w:rFonts w:ascii="Arial" w:hAnsi="Arial" w:eastAsia="微软雅黑"/>
                <w:b/>
                <w:sz w:val="21"/>
              </w:rPr>
              <w:t>序号 No.</w:t>
            </w:r>
          </w:p>
        </w:tc>
        <w:tc>
          <w:tcPr>
            <w:tcW w:w="2232" w:type="dxa"/>
            <w:shd w:val="clear" w:color="auto" w:fill="D9EAF7"/>
          </w:tcPr>
          <w:p w14:paraId="662A247D">
            <w:pPr>
              <w:spacing w:after="0" w:line="240" w:lineRule="auto"/>
            </w:pPr>
            <w:r>
              <w:rPr>
                <w:rFonts w:ascii="Arial" w:hAnsi="Arial" w:eastAsia="微软雅黑"/>
                <w:b/>
                <w:sz w:val="21"/>
              </w:rPr>
              <w:t>中文资料名称</w:t>
            </w:r>
          </w:p>
        </w:tc>
        <w:tc>
          <w:tcPr>
            <w:tcW w:w="2808" w:type="dxa"/>
            <w:shd w:val="clear" w:color="auto" w:fill="D9EAF7"/>
          </w:tcPr>
          <w:p w14:paraId="59B978B9">
            <w:pPr>
              <w:spacing w:after="0" w:line="240" w:lineRule="auto"/>
            </w:pPr>
            <w:r>
              <w:rPr>
                <w:rFonts w:ascii="Arial" w:hAnsi="Arial" w:eastAsia="微软雅黑"/>
                <w:b/>
                <w:sz w:val="21"/>
              </w:rPr>
              <w:t>English Document Name</w:t>
            </w:r>
          </w:p>
        </w:tc>
        <w:tc>
          <w:tcPr>
            <w:tcW w:w="3456" w:type="dxa"/>
            <w:shd w:val="clear" w:color="auto" w:fill="D9EAF7"/>
          </w:tcPr>
          <w:p w14:paraId="18476B7D">
            <w:pPr>
              <w:spacing w:after="0" w:line="240" w:lineRule="auto"/>
            </w:pPr>
            <w:r>
              <w:rPr>
                <w:rFonts w:ascii="Arial" w:hAnsi="Arial" w:eastAsia="微软雅黑"/>
                <w:b/>
                <w:sz w:val="21"/>
              </w:rPr>
              <w:t>提交要求 Submission Requirement</w:t>
            </w:r>
          </w:p>
        </w:tc>
      </w:tr>
      <w:tr w14:paraId="140D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69FBEF61">
            <w:pPr>
              <w:spacing w:after="0" w:line="240" w:lineRule="auto"/>
              <w:jc w:val="center"/>
            </w:pPr>
          </w:p>
          <w:p w14:paraId="587FE01B">
            <w:pPr>
              <w:spacing w:after="0" w:line="240" w:lineRule="auto"/>
              <w:jc w:val="center"/>
            </w:pPr>
          </w:p>
          <w:p w14:paraId="659E02F3">
            <w:pPr>
              <w:spacing w:after="0" w:line="240" w:lineRule="auto"/>
              <w:jc w:val="center"/>
            </w:pPr>
            <w:r>
              <w:t>1</w:t>
            </w:r>
          </w:p>
        </w:tc>
        <w:tc>
          <w:tcPr>
            <w:tcW w:w="2232" w:type="dxa"/>
          </w:tcPr>
          <w:p w14:paraId="097EA281">
            <w:pPr>
              <w:spacing w:after="0" w:line="240" w:lineRule="auto"/>
            </w:pPr>
            <w:r>
              <w:rPr>
                <w:rFonts w:ascii="Arial" w:hAnsi="Arial" w:eastAsia="微软雅黑"/>
                <w:sz w:val="21"/>
              </w:rPr>
              <w:t>已完整填写的《美国公司注册资料收集表》</w:t>
            </w:r>
          </w:p>
        </w:tc>
        <w:tc>
          <w:tcPr>
            <w:tcW w:w="2808" w:type="dxa"/>
          </w:tcPr>
          <w:p w14:paraId="04B90496">
            <w:pPr>
              <w:spacing w:after="0" w:line="240" w:lineRule="auto"/>
            </w:pPr>
            <w:r>
              <w:rPr>
                <w:rFonts w:ascii="Arial" w:hAnsi="Arial" w:eastAsia="微软雅黑"/>
                <w:sz w:val="21"/>
              </w:rPr>
              <w:t>Completed U.S. Company Incorporation Information Form</w:t>
            </w:r>
          </w:p>
        </w:tc>
        <w:tc>
          <w:tcPr>
            <w:tcW w:w="3456" w:type="dxa"/>
          </w:tcPr>
          <w:p w14:paraId="249E7C9E">
            <w:pPr>
              <w:spacing w:after="0" w:line="240" w:lineRule="auto"/>
            </w:pPr>
            <w:r>
              <w:rPr>
                <w:rFonts w:ascii="Arial" w:hAnsi="Arial" w:eastAsia="微软雅黑"/>
                <w:sz w:val="21"/>
              </w:rPr>
              <w:t>请完整填写所有必填栏位。 / Please complete all required fields.</w:t>
            </w:r>
          </w:p>
        </w:tc>
      </w:tr>
      <w:tr w14:paraId="67C6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1970B9DA">
            <w:pPr>
              <w:spacing w:after="0" w:line="240" w:lineRule="auto"/>
              <w:rPr>
                <w:rFonts w:ascii="Arial" w:hAnsi="Arial" w:eastAsia="微软雅黑"/>
                <w:sz w:val="21"/>
              </w:rPr>
            </w:pPr>
          </w:p>
          <w:p w14:paraId="5D8E9572">
            <w:pPr>
              <w:spacing w:after="0" w:line="240" w:lineRule="auto"/>
              <w:jc w:val="center"/>
            </w:pPr>
            <w:r>
              <w:rPr>
                <w:rFonts w:ascii="Arial" w:hAnsi="Arial" w:eastAsia="微软雅黑"/>
                <w:sz w:val="21"/>
              </w:rPr>
              <w:t>2</w:t>
            </w:r>
          </w:p>
        </w:tc>
        <w:tc>
          <w:tcPr>
            <w:tcW w:w="2232" w:type="dxa"/>
          </w:tcPr>
          <w:p w14:paraId="22143E8E">
            <w:pPr>
              <w:spacing w:after="0" w:line="240" w:lineRule="auto"/>
              <w:rPr>
                <w:rFonts w:ascii="Arial" w:hAnsi="Arial" w:eastAsia="微软雅黑"/>
                <w:sz w:val="21"/>
              </w:rPr>
            </w:pPr>
          </w:p>
          <w:p w14:paraId="45973E81">
            <w:pPr>
              <w:spacing w:after="0" w:line="240" w:lineRule="auto"/>
            </w:pPr>
            <w:r>
              <w:rPr>
                <w:rFonts w:ascii="Arial" w:hAnsi="Arial" w:eastAsia="微软雅黑"/>
                <w:sz w:val="21"/>
              </w:rPr>
              <w:t>所有董事/股东身份证或护照扫描件</w:t>
            </w:r>
          </w:p>
        </w:tc>
        <w:tc>
          <w:tcPr>
            <w:tcW w:w="2808" w:type="dxa"/>
          </w:tcPr>
          <w:p w14:paraId="78A34AAF">
            <w:pPr>
              <w:spacing w:after="0" w:line="240" w:lineRule="auto"/>
            </w:pPr>
            <w:r>
              <w:rPr>
                <w:rFonts w:ascii="Arial" w:hAnsi="Arial" w:eastAsia="微软雅黑"/>
                <w:sz w:val="21"/>
              </w:rPr>
              <w:t>ID Card or Passport Copy of All Directors/Shareholders</w:t>
            </w:r>
          </w:p>
        </w:tc>
        <w:tc>
          <w:tcPr>
            <w:tcW w:w="3456" w:type="dxa"/>
          </w:tcPr>
          <w:p w14:paraId="2B6E6F52">
            <w:pPr>
              <w:spacing w:after="0" w:line="240" w:lineRule="auto"/>
            </w:pPr>
            <w:r>
              <w:rPr>
                <w:rFonts w:ascii="Arial" w:hAnsi="Arial" w:eastAsia="微软雅黑"/>
                <w:sz w:val="21"/>
              </w:rPr>
              <w:t>提供清晰、完整、有效期内的彩色扫描件或照片。 / Provide clear and valid color scans or photos.</w:t>
            </w:r>
          </w:p>
        </w:tc>
      </w:tr>
      <w:tr w14:paraId="06B5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4383BE09">
            <w:pPr>
              <w:spacing w:after="0" w:line="240" w:lineRule="auto"/>
              <w:jc w:val="center"/>
              <w:rPr>
                <w:rFonts w:ascii="Arial" w:hAnsi="Arial" w:eastAsia="微软雅黑"/>
                <w:sz w:val="21"/>
              </w:rPr>
            </w:pPr>
          </w:p>
          <w:p w14:paraId="21EDFE28">
            <w:pPr>
              <w:spacing w:after="0" w:line="240" w:lineRule="auto"/>
              <w:jc w:val="center"/>
              <w:rPr>
                <w:rFonts w:ascii="Arial" w:hAnsi="Arial" w:eastAsia="微软雅黑"/>
                <w:sz w:val="21"/>
              </w:rPr>
            </w:pPr>
          </w:p>
          <w:p w14:paraId="3D8655BC">
            <w:pPr>
              <w:spacing w:after="0" w:line="240" w:lineRule="auto"/>
              <w:jc w:val="center"/>
              <w:rPr>
                <w:rFonts w:ascii="Arial" w:hAnsi="Arial" w:eastAsia="微软雅黑"/>
                <w:sz w:val="21"/>
              </w:rPr>
            </w:pPr>
            <w:r>
              <w:rPr>
                <w:rFonts w:ascii="Arial" w:hAnsi="Arial" w:eastAsia="微软雅黑"/>
                <w:sz w:val="21"/>
              </w:rPr>
              <w:t>3</w:t>
            </w:r>
          </w:p>
          <w:p w14:paraId="5AC71B66">
            <w:pPr>
              <w:spacing w:after="0" w:line="240" w:lineRule="auto"/>
              <w:jc w:val="center"/>
              <w:rPr>
                <w:rFonts w:ascii="Arial" w:hAnsi="Arial" w:eastAsia="微软雅黑"/>
                <w:sz w:val="21"/>
              </w:rPr>
            </w:pPr>
          </w:p>
        </w:tc>
        <w:tc>
          <w:tcPr>
            <w:tcW w:w="2232" w:type="dxa"/>
          </w:tcPr>
          <w:p w14:paraId="18A0AC82">
            <w:pPr>
              <w:spacing w:after="0" w:line="240" w:lineRule="auto"/>
              <w:rPr>
                <w:rFonts w:ascii="Arial" w:hAnsi="Arial" w:eastAsia="微软雅黑"/>
                <w:sz w:val="21"/>
              </w:rPr>
            </w:pPr>
          </w:p>
          <w:p w14:paraId="4A8860FD">
            <w:pPr>
              <w:spacing w:after="0" w:line="240" w:lineRule="auto"/>
            </w:pPr>
            <w:r>
              <w:rPr>
                <w:rFonts w:ascii="Arial" w:hAnsi="Arial" w:eastAsia="微软雅黑"/>
                <w:sz w:val="21"/>
              </w:rPr>
              <w:t>所有董事/股东手写签名</w:t>
            </w:r>
          </w:p>
        </w:tc>
        <w:tc>
          <w:tcPr>
            <w:tcW w:w="2808" w:type="dxa"/>
          </w:tcPr>
          <w:p w14:paraId="219A0DBE">
            <w:pPr>
              <w:spacing w:after="0" w:line="240" w:lineRule="auto"/>
            </w:pPr>
            <w:r>
              <w:rPr>
                <w:rFonts w:ascii="Arial" w:hAnsi="Arial" w:eastAsia="微软雅黑"/>
                <w:sz w:val="21"/>
              </w:rPr>
              <w:t>Handwritten Signature of All Directors/Shareholders</w:t>
            </w:r>
          </w:p>
        </w:tc>
        <w:tc>
          <w:tcPr>
            <w:tcW w:w="3456" w:type="dxa"/>
          </w:tcPr>
          <w:p w14:paraId="2CC98452">
            <w:pPr>
              <w:spacing w:after="0" w:line="240" w:lineRule="auto"/>
            </w:pPr>
            <w:r>
              <w:rPr>
                <w:rFonts w:ascii="Arial" w:hAnsi="Arial" w:eastAsia="微软雅黑"/>
                <w:sz w:val="21"/>
              </w:rPr>
              <w:t>在白纸签名后拍照或扫描，签名应与证件姓名一致。 / Sign on blank white paper and submit a photo or scan.</w:t>
            </w:r>
          </w:p>
        </w:tc>
      </w:tr>
      <w:tr w14:paraId="4D44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11E048FE">
            <w:pPr>
              <w:spacing w:after="0" w:line="240" w:lineRule="auto"/>
              <w:jc w:val="center"/>
              <w:rPr>
                <w:rFonts w:ascii="Arial" w:hAnsi="Arial" w:eastAsia="微软雅黑"/>
                <w:sz w:val="21"/>
              </w:rPr>
            </w:pPr>
          </w:p>
          <w:p w14:paraId="70FF8E31">
            <w:pPr>
              <w:spacing w:after="0" w:line="240" w:lineRule="auto"/>
              <w:jc w:val="center"/>
              <w:rPr>
                <w:rFonts w:ascii="Arial" w:hAnsi="Arial" w:eastAsia="微软雅黑"/>
                <w:sz w:val="21"/>
              </w:rPr>
            </w:pPr>
          </w:p>
          <w:p w14:paraId="5A759729">
            <w:pPr>
              <w:spacing w:after="0" w:line="240" w:lineRule="auto"/>
              <w:jc w:val="both"/>
              <w:rPr>
                <w:rFonts w:ascii="Arial" w:hAnsi="Arial" w:eastAsia="微软雅黑"/>
                <w:sz w:val="21"/>
              </w:rPr>
            </w:pPr>
          </w:p>
          <w:p w14:paraId="61865F1C">
            <w:pPr>
              <w:spacing w:after="0" w:line="240" w:lineRule="auto"/>
              <w:ind w:firstLine="210" w:firstLineChars="100"/>
              <w:jc w:val="both"/>
            </w:pPr>
            <w:r>
              <w:rPr>
                <w:rFonts w:ascii="Arial" w:hAnsi="Arial" w:eastAsia="微软雅黑"/>
                <w:sz w:val="21"/>
              </w:rPr>
              <w:t>4</w:t>
            </w:r>
          </w:p>
        </w:tc>
        <w:tc>
          <w:tcPr>
            <w:tcW w:w="2232" w:type="dxa"/>
          </w:tcPr>
          <w:p w14:paraId="0CBF8667">
            <w:pPr>
              <w:spacing w:after="0" w:line="240" w:lineRule="auto"/>
              <w:rPr>
                <w:rFonts w:ascii="Arial" w:hAnsi="Arial" w:eastAsia="微软雅黑"/>
                <w:sz w:val="21"/>
              </w:rPr>
            </w:pPr>
          </w:p>
          <w:p w14:paraId="437EC0A9">
            <w:pPr>
              <w:spacing w:after="0" w:line="240" w:lineRule="auto"/>
              <w:rPr>
                <w:rFonts w:ascii="Arial" w:hAnsi="Arial" w:eastAsia="微软雅黑"/>
                <w:sz w:val="21"/>
              </w:rPr>
            </w:pPr>
          </w:p>
          <w:p w14:paraId="2606CF31">
            <w:pPr>
              <w:spacing w:after="0" w:line="240" w:lineRule="auto"/>
            </w:pPr>
            <w:r>
              <w:rPr>
                <w:rFonts w:ascii="Arial" w:hAnsi="Arial" w:eastAsia="微软雅黑"/>
                <w:sz w:val="21"/>
              </w:rPr>
              <w:t>董事/股东基本身份信息</w:t>
            </w:r>
          </w:p>
        </w:tc>
        <w:tc>
          <w:tcPr>
            <w:tcW w:w="2808" w:type="dxa"/>
          </w:tcPr>
          <w:p w14:paraId="461C0B42">
            <w:pPr>
              <w:spacing w:after="0" w:line="240" w:lineRule="auto"/>
            </w:pPr>
            <w:r>
              <w:rPr>
                <w:rFonts w:ascii="Arial" w:hAnsi="Arial" w:eastAsia="微软雅黑"/>
                <w:sz w:val="21"/>
              </w:rPr>
              <w:t>Basic Identity Information of Directors/Shareholders</w:t>
            </w:r>
          </w:p>
        </w:tc>
        <w:tc>
          <w:tcPr>
            <w:tcW w:w="3456" w:type="dxa"/>
          </w:tcPr>
          <w:p w14:paraId="1299DA38">
            <w:pPr>
              <w:spacing w:after="0" w:line="240" w:lineRule="auto"/>
              <w:rPr>
                <w:rFonts w:ascii="Arial" w:hAnsi="Arial" w:eastAsia="微软雅黑"/>
                <w:sz w:val="21"/>
              </w:rPr>
            </w:pPr>
            <w:r>
              <w:rPr>
                <w:rFonts w:ascii="Arial" w:hAnsi="Arial" w:eastAsia="微软雅黑"/>
                <w:sz w:val="21"/>
              </w:rPr>
              <w:t>包括姓名、国籍、出生日期、电话、邮箱、地址、证件号码等。 / Includes name, nationality, date of birth, contact number, email, address and ID/passport number.</w:t>
            </w:r>
          </w:p>
        </w:tc>
      </w:tr>
      <w:tr w14:paraId="5C9F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6F381FE6">
            <w:pPr>
              <w:spacing w:after="0" w:line="240" w:lineRule="auto"/>
              <w:rPr>
                <w:rFonts w:ascii="Arial" w:hAnsi="Arial" w:eastAsia="微软雅黑"/>
                <w:sz w:val="21"/>
              </w:rPr>
            </w:pPr>
          </w:p>
          <w:p w14:paraId="2050CC8C">
            <w:pPr>
              <w:spacing w:after="0" w:line="240" w:lineRule="auto"/>
              <w:rPr>
                <w:rFonts w:ascii="Arial" w:hAnsi="Arial" w:eastAsia="微软雅黑"/>
                <w:sz w:val="21"/>
              </w:rPr>
            </w:pPr>
          </w:p>
          <w:p w14:paraId="7677C0CF">
            <w:pPr>
              <w:spacing w:after="0" w:line="240" w:lineRule="auto"/>
              <w:ind w:firstLine="210" w:firstLineChars="100"/>
              <w:rPr>
                <w:rFonts w:ascii="Arial" w:hAnsi="Arial" w:eastAsia="微软雅黑"/>
                <w:sz w:val="21"/>
              </w:rPr>
            </w:pPr>
          </w:p>
          <w:p w14:paraId="0A9C1924">
            <w:pPr>
              <w:spacing w:after="0" w:line="240" w:lineRule="auto"/>
              <w:ind w:firstLine="210" w:firstLineChars="100"/>
            </w:pPr>
            <w:r>
              <w:rPr>
                <w:rFonts w:ascii="Arial" w:hAnsi="Arial" w:eastAsia="微软雅黑"/>
                <w:sz w:val="21"/>
              </w:rPr>
              <w:t>5</w:t>
            </w:r>
          </w:p>
        </w:tc>
        <w:tc>
          <w:tcPr>
            <w:tcW w:w="2232" w:type="dxa"/>
          </w:tcPr>
          <w:p w14:paraId="537F15C1">
            <w:pPr>
              <w:spacing w:after="0" w:line="240" w:lineRule="auto"/>
              <w:rPr>
                <w:rFonts w:ascii="Arial" w:hAnsi="Arial" w:eastAsia="微软雅黑"/>
                <w:sz w:val="21"/>
              </w:rPr>
            </w:pPr>
          </w:p>
          <w:p w14:paraId="26A032DB">
            <w:pPr>
              <w:spacing w:after="0" w:line="240" w:lineRule="auto"/>
              <w:rPr>
                <w:rFonts w:ascii="Arial" w:hAnsi="Arial" w:eastAsia="微软雅黑"/>
                <w:sz w:val="21"/>
              </w:rPr>
            </w:pPr>
          </w:p>
          <w:p w14:paraId="7B3A98E1">
            <w:pPr>
              <w:spacing w:after="0" w:line="240" w:lineRule="auto"/>
              <w:rPr>
                <w:rFonts w:ascii="Arial" w:hAnsi="Arial" w:eastAsia="微软雅黑"/>
                <w:sz w:val="21"/>
              </w:rPr>
            </w:pPr>
          </w:p>
          <w:p w14:paraId="7EF3852A">
            <w:pPr>
              <w:spacing w:after="0" w:line="240" w:lineRule="auto"/>
              <w:ind w:firstLine="210" w:firstLineChars="100"/>
            </w:pPr>
            <w:r>
              <w:rPr>
                <w:rFonts w:ascii="Arial" w:hAnsi="Arial" w:eastAsia="微软雅黑"/>
                <w:sz w:val="21"/>
              </w:rPr>
              <w:t>持股比例说明</w:t>
            </w:r>
          </w:p>
        </w:tc>
        <w:tc>
          <w:tcPr>
            <w:tcW w:w="2808" w:type="dxa"/>
          </w:tcPr>
          <w:p w14:paraId="04FF10A3">
            <w:pPr>
              <w:spacing w:after="0" w:line="240" w:lineRule="auto"/>
            </w:pPr>
            <w:r>
              <w:rPr>
                <w:rFonts w:ascii="Arial" w:hAnsi="Arial" w:eastAsia="微软雅黑"/>
                <w:sz w:val="21"/>
              </w:rPr>
              <w:t>Shareholding Structure Details</w:t>
            </w:r>
          </w:p>
        </w:tc>
        <w:tc>
          <w:tcPr>
            <w:tcW w:w="3456" w:type="dxa"/>
          </w:tcPr>
          <w:p w14:paraId="015B6197">
            <w:pPr>
              <w:spacing w:after="0" w:line="240" w:lineRule="auto"/>
              <w:rPr>
                <w:rFonts w:ascii="Arial" w:hAnsi="Arial" w:eastAsia="微软雅黑"/>
                <w:sz w:val="21"/>
              </w:rPr>
            </w:pPr>
            <w:r>
              <w:rPr>
                <w:rFonts w:ascii="Arial" w:hAnsi="Arial" w:eastAsia="微软雅黑"/>
                <w:sz w:val="21"/>
              </w:rPr>
              <w:t>如有多位股东，请明确每位股东持股比例，合计为 100%。 / For multiple shareholders, specify each percentage and ensure total equals 100%.</w:t>
            </w:r>
          </w:p>
          <w:p w14:paraId="0E31A6EE">
            <w:pPr>
              <w:spacing w:after="0" w:line="240" w:lineRule="auto"/>
              <w:rPr>
                <w:rFonts w:ascii="Arial" w:hAnsi="Arial" w:eastAsia="微软雅黑"/>
                <w:sz w:val="21"/>
              </w:rPr>
            </w:pPr>
          </w:p>
        </w:tc>
      </w:tr>
      <w:tr w14:paraId="0ED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7636C712">
            <w:pPr>
              <w:spacing w:after="0" w:line="240" w:lineRule="auto"/>
              <w:ind w:firstLine="210" w:firstLineChars="100"/>
              <w:rPr>
                <w:rFonts w:ascii="Arial" w:hAnsi="Arial" w:eastAsia="微软雅黑"/>
                <w:sz w:val="21"/>
              </w:rPr>
            </w:pPr>
          </w:p>
          <w:p w14:paraId="65D872F9">
            <w:pPr>
              <w:spacing w:after="0" w:line="240" w:lineRule="auto"/>
              <w:ind w:firstLine="210" w:firstLineChars="100"/>
              <w:rPr>
                <w:rFonts w:ascii="Arial" w:hAnsi="Arial" w:eastAsia="微软雅黑"/>
                <w:sz w:val="21"/>
              </w:rPr>
            </w:pPr>
          </w:p>
          <w:p w14:paraId="3531F3F5">
            <w:pPr>
              <w:spacing w:after="0" w:line="240" w:lineRule="auto"/>
              <w:ind w:firstLine="210" w:firstLineChars="100"/>
              <w:rPr>
                <w:rFonts w:ascii="Arial" w:hAnsi="Arial" w:eastAsia="微软雅黑"/>
                <w:sz w:val="21"/>
              </w:rPr>
            </w:pPr>
          </w:p>
          <w:p w14:paraId="70846A8C">
            <w:pPr>
              <w:spacing w:after="0" w:line="240" w:lineRule="auto"/>
              <w:ind w:firstLine="210" w:firstLineChars="100"/>
            </w:pPr>
            <w:r>
              <w:rPr>
                <w:rFonts w:ascii="Arial" w:hAnsi="Arial" w:eastAsia="微软雅黑"/>
                <w:sz w:val="21"/>
              </w:rPr>
              <w:t>6</w:t>
            </w:r>
          </w:p>
        </w:tc>
        <w:tc>
          <w:tcPr>
            <w:tcW w:w="2232" w:type="dxa"/>
          </w:tcPr>
          <w:p w14:paraId="6006FE7C">
            <w:pPr>
              <w:spacing w:after="0" w:line="240" w:lineRule="auto"/>
              <w:rPr>
                <w:rFonts w:ascii="Arial" w:hAnsi="Arial" w:eastAsia="微软雅黑"/>
                <w:sz w:val="21"/>
              </w:rPr>
            </w:pPr>
          </w:p>
          <w:p w14:paraId="1FF7A3CF">
            <w:pPr>
              <w:spacing w:after="0" w:line="240" w:lineRule="auto"/>
              <w:rPr>
                <w:rFonts w:ascii="Arial" w:hAnsi="Arial" w:eastAsia="微软雅黑"/>
                <w:sz w:val="21"/>
              </w:rPr>
            </w:pPr>
          </w:p>
          <w:p w14:paraId="0BDD7DD8">
            <w:pPr>
              <w:spacing w:after="0" w:line="240" w:lineRule="auto"/>
              <w:rPr>
                <w:rFonts w:ascii="Arial" w:hAnsi="Arial" w:eastAsia="微软雅黑"/>
                <w:sz w:val="21"/>
              </w:rPr>
            </w:pPr>
          </w:p>
          <w:p w14:paraId="434E874E">
            <w:pPr>
              <w:spacing w:after="0" w:line="240" w:lineRule="auto"/>
              <w:ind w:firstLine="210" w:firstLineChars="100"/>
            </w:pPr>
            <w:r>
              <w:rPr>
                <w:rFonts w:ascii="Arial" w:hAnsi="Arial" w:eastAsia="微软雅黑"/>
                <w:sz w:val="21"/>
              </w:rPr>
              <w:t>董事/股东身份确认</w:t>
            </w:r>
          </w:p>
        </w:tc>
        <w:tc>
          <w:tcPr>
            <w:tcW w:w="2808" w:type="dxa"/>
          </w:tcPr>
          <w:p w14:paraId="7A145E6D">
            <w:pPr>
              <w:spacing w:after="0" w:line="240" w:lineRule="auto"/>
            </w:pPr>
            <w:r>
              <w:rPr>
                <w:rFonts w:ascii="Arial" w:hAnsi="Arial" w:eastAsia="微软雅黑"/>
                <w:sz w:val="21"/>
              </w:rPr>
              <w:t>Director/Shareholder Role Confirmation</w:t>
            </w:r>
          </w:p>
        </w:tc>
        <w:tc>
          <w:tcPr>
            <w:tcW w:w="3456" w:type="dxa"/>
          </w:tcPr>
          <w:p w14:paraId="4A09B168">
            <w:pPr>
              <w:spacing w:after="0" w:line="240" w:lineRule="auto"/>
              <w:rPr>
                <w:rFonts w:ascii="Arial" w:hAnsi="Arial" w:eastAsia="微软雅黑"/>
                <w:sz w:val="21"/>
              </w:rPr>
            </w:pPr>
            <w:r>
              <w:rPr>
                <w:rFonts w:ascii="Arial" w:hAnsi="Arial" w:eastAsia="微软雅黑"/>
                <w:sz w:val="21"/>
              </w:rPr>
              <w:t>明确每位人员是否担任董事、是否为股东、是否为授权签字人。 / Confirm whether each person is a director, shareholder and authorized signatory.</w:t>
            </w:r>
          </w:p>
          <w:p w14:paraId="4340C618">
            <w:pPr>
              <w:spacing w:after="0" w:line="240" w:lineRule="auto"/>
              <w:rPr>
                <w:rFonts w:ascii="Arial" w:hAnsi="Arial" w:eastAsia="微软雅黑"/>
                <w:sz w:val="21"/>
              </w:rPr>
            </w:pPr>
          </w:p>
        </w:tc>
      </w:tr>
      <w:tr w14:paraId="15A4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611C9BF5">
            <w:pPr>
              <w:spacing w:after="0" w:line="240" w:lineRule="auto"/>
              <w:jc w:val="center"/>
              <w:rPr>
                <w:rFonts w:ascii="Arial" w:hAnsi="Arial" w:eastAsia="微软雅黑"/>
                <w:sz w:val="21"/>
              </w:rPr>
            </w:pPr>
          </w:p>
          <w:p w14:paraId="2C7A62D7">
            <w:pPr>
              <w:spacing w:after="0" w:line="240" w:lineRule="auto"/>
              <w:jc w:val="center"/>
              <w:rPr>
                <w:rFonts w:ascii="Arial" w:hAnsi="Arial" w:eastAsia="微软雅黑"/>
                <w:sz w:val="21"/>
              </w:rPr>
            </w:pPr>
          </w:p>
          <w:p w14:paraId="4B074160">
            <w:pPr>
              <w:spacing w:after="0" w:line="240" w:lineRule="auto"/>
              <w:jc w:val="center"/>
            </w:pPr>
            <w:r>
              <w:rPr>
                <w:rFonts w:ascii="Arial" w:hAnsi="Arial" w:eastAsia="微软雅黑"/>
                <w:sz w:val="21"/>
              </w:rPr>
              <w:t>7</w:t>
            </w:r>
          </w:p>
        </w:tc>
        <w:tc>
          <w:tcPr>
            <w:tcW w:w="2232" w:type="dxa"/>
          </w:tcPr>
          <w:p w14:paraId="2320E09C">
            <w:pPr>
              <w:spacing w:after="0" w:line="240" w:lineRule="auto"/>
              <w:jc w:val="left"/>
              <w:rPr>
                <w:rFonts w:ascii="Arial" w:hAnsi="Arial" w:eastAsia="微软雅黑"/>
                <w:sz w:val="21"/>
              </w:rPr>
            </w:pPr>
          </w:p>
          <w:p w14:paraId="12D05BAE">
            <w:pPr>
              <w:spacing w:after="0" w:line="240" w:lineRule="auto"/>
              <w:jc w:val="left"/>
            </w:pPr>
            <w:r>
              <w:rPr>
                <w:rFonts w:ascii="Arial" w:hAnsi="Arial" w:eastAsia="微软雅黑"/>
                <w:sz w:val="21"/>
              </w:rPr>
              <w:t>如为公司股东，需提交公司主体证明</w:t>
            </w:r>
          </w:p>
        </w:tc>
        <w:tc>
          <w:tcPr>
            <w:tcW w:w="2808" w:type="dxa"/>
          </w:tcPr>
          <w:p w14:paraId="5F4523AE">
            <w:pPr>
              <w:spacing w:after="0" w:line="240" w:lineRule="auto"/>
              <w:jc w:val="left"/>
            </w:pPr>
            <w:r>
              <w:rPr>
                <w:rFonts w:ascii="Arial" w:hAnsi="Arial" w:eastAsia="微软雅黑"/>
                <w:sz w:val="21"/>
              </w:rPr>
              <w:t>Corporate Shareholder Registration Documents</w:t>
            </w:r>
          </w:p>
        </w:tc>
        <w:tc>
          <w:tcPr>
            <w:tcW w:w="3456" w:type="dxa"/>
          </w:tcPr>
          <w:p w14:paraId="618A8D03">
            <w:pPr>
              <w:spacing w:after="0" w:line="240" w:lineRule="auto"/>
              <w:jc w:val="left"/>
              <w:rPr>
                <w:rFonts w:ascii="Arial" w:hAnsi="Arial" w:eastAsia="微软雅黑"/>
                <w:sz w:val="21"/>
              </w:rPr>
            </w:pPr>
            <w:r>
              <w:rPr>
                <w:rFonts w:ascii="Arial" w:hAnsi="Arial" w:eastAsia="微软雅黑"/>
                <w:sz w:val="21"/>
              </w:rPr>
              <w:t>如股东为公司，请提供营业执照、注册证书或公司注册文件。 / If shareholder is a company, provide incorporation documents.</w:t>
            </w:r>
          </w:p>
          <w:p w14:paraId="3F70336F">
            <w:pPr>
              <w:spacing w:after="0" w:line="240" w:lineRule="auto"/>
              <w:jc w:val="left"/>
              <w:rPr>
                <w:rFonts w:ascii="Arial" w:hAnsi="Arial" w:eastAsia="微软雅黑"/>
                <w:sz w:val="21"/>
              </w:rPr>
            </w:pPr>
          </w:p>
        </w:tc>
      </w:tr>
    </w:tbl>
    <w:p w14:paraId="7B3A3392"/>
    <w:p w14:paraId="18EBD5AE">
      <w:r>
        <w:rPr>
          <w:rFonts w:ascii="Arial" w:hAnsi="Arial" w:eastAsia="微软雅黑"/>
          <w:b/>
          <w:sz w:val="21"/>
        </w:rPr>
        <w:t>二、可选资料 / II. Optional Documents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232"/>
        <w:gridCol w:w="2808"/>
        <w:gridCol w:w="3456"/>
      </w:tblGrid>
      <w:tr w14:paraId="6ED6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D9EAF7"/>
          </w:tcPr>
          <w:p w14:paraId="1F9B679A">
            <w:pPr>
              <w:spacing w:after="0" w:line="240" w:lineRule="auto"/>
            </w:pPr>
            <w:r>
              <w:rPr>
                <w:rFonts w:ascii="Arial" w:hAnsi="Arial" w:eastAsia="微软雅黑"/>
                <w:b/>
                <w:sz w:val="21"/>
              </w:rPr>
              <w:t>序号 No.</w:t>
            </w:r>
          </w:p>
        </w:tc>
        <w:tc>
          <w:tcPr>
            <w:tcW w:w="2232" w:type="dxa"/>
            <w:shd w:val="clear" w:color="auto" w:fill="D9EAF7"/>
          </w:tcPr>
          <w:p w14:paraId="5703D709">
            <w:pPr>
              <w:spacing w:after="0" w:line="240" w:lineRule="auto"/>
            </w:pPr>
            <w:r>
              <w:rPr>
                <w:rFonts w:ascii="Arial" w:hAnsi="Arial" w:eastAsia="微软雅黑"/>
                <w:b/>
                <w:sz w:val="21"/>
              </w:rPr>
              <w:t>中文资料名称</w:t>
            </w:r>
          </w:p>
        </w:tc>
        <w:tc>
          <w:tcPr>
            <w:tcW w:w="2808" w:type="dxa"/>
            <w:shd w:val="clear" w:color="auto" w:fill="D9EAF7"/>
          </w:tcPr>
          <w:p w14:paraId="219E423A">
            <w:pPr>
              <w:spacing w:after="0" w:line="240" w:lineRule="auto"/>
            </w:pPr>
            <w:r>
              <w:rPr>
                <w:rFonts w:ascii="Arial" w:hAnsi="Arial" w:eastAsia="微软雅黑"/>
                <w:b/>
                <w:sz w:val="21"/>
              </w:rPr>
              <w:t>English Document Name</w:t>
            </w:r>
          </w:p>
        </w:tc>
        <w:tc>
          <w:tcPr>
            <w:tcW w:w="3456" w:type="dxa"/>
            <w:shd w:val="clear" w:color="auto" w:fill="D9EAF7"/>
          </w:tcPr>
          <w:p w14:paraId="64BF8BB9">
            <w:pPr>
              <w:spacing w:after="0" w:line="240" w:lineRule="auto"/>
            </w:pPr>
            <w:r>
              <w:rPr>
                <w:rFonts w:ascii="Arial" w:hAnsi="Arial" w:eastAsia="微软雅黑"/>
                <w:b/>
                <w:sz w:val="21"/>
              </w:rPr>
              <w:t>适用说明 When Applicable</w:t>
            </w:r>
          </w:p>
        </w:tc>
      </w:tr>
      <w:tr w14:paraId="1122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38F12ECD">
            <w:pPr>
              <w:spacing w:after="0" w:line="240" w:lineRule="auto"/>
              <w:jc w:val="center"/>
              <w:rPr>
                <w:rFonts w:ascii="Arial" w:hAnsi="Arial" w:eastAsia="微软雅黑"/>
                <w:sz w:val="21"/>
              </w:rPr>
            </w:pPr>
          </w:p>
          <w:p w14:paraId="01D793D7">
            <w:pPr>
              <w:spacing w:after="0" w:line="240" w:lineRule="auto"/>
              <w:jc w:val="center"/>
              <w:rPr>
                <w:rFonts w:ascii="Arial" w:hAnsi="Arial" w:eastAsia="微软雅黑"/>
                <w:sz w:val="21"/>
              </w:rPr>
            </w:pPr>
          </w:p>
          <w:p w14:paraId="714D89B3">
            <w:pPr>
              <w:spacing w:after="0" w:line="240" w:lineRule="auto"/>
              <w:jc w:val="center"/>
            </w:pPr>
            <w:r>
              <w:rPr>
                <w:rFonts w:ascii="Arial" w:hAnsi="Arial" w:eastAsia="微软雅黑"/>
                <w:sz w:val="21"/>
              </w:rPr>
              <w:t>1</w:t>
            </w:r>
          </w:p>
        </w:tc>
        <w:tc>
          <w:tcPr>
            <w:tcW w:w="2232" w:type="dxa"/>
          </w:tcPr>
          <w:p w14:paraId="002F2996">
            <w:pPr>
              <w:spacing w:after="0" w:line="240" w:lineRule="auto"/>
            </w:pPr>
            <w:r>
              <w:rPr>
                <w:rFonts w:ascii="Arial" w:hAnsi="Arial" w:eastAsia="微软雅黑"/>
                <w:sz w:val="21"/>
              </w:rPr>
              <w:t>地址证明</w:t>
            </w:r>
          </w:p>
        </w:tc>
        <w:tc>
          <w:tcPr>
            <w:tcW w:w="2808" w:type="dxa"/>
          </w:tcPr>
          <w:p w14:paraId="620B1CE9">
            <w:pPr>
              <w:spacing w:after="0" w:line="240" w:lineRule="auto"/>
            </w:pPr>
            <w:r>
              <w:rPr>
                <w:rFonts w:ascii="Arial" w:hAnsi="Arial" w:eastAsia="微软雅黑"/>
                <w:sz w:val="21"/>
              </w:rPr>
              <w:t>Address Proof</w:t>
            </w:r>
          </w:p>
        </w:tc>
        <w:tc>
          <w:tcPr>
            <w:tcW w:w="3456" w:type="dxa"/>
          </w:tcPr>
          <w:p w14:paraId="7E1CC7F4">
            <w:pPr>
              <w:spacing w:after="0" w:line="240" w:lineRule="auto"/>
            </w:pPr>
            <w:r>
              <w:rPr>
                <w:rFonts w:ascii="Arial" w:hAnsi="Arial" w:eastAsia="微软雅黑"/>
                <w:sz w:val="21"/>
              </w:rPr>
              <w:t>如银行开户或合规审核需要，建议提供近 3 个月内账单。 / Recommended for bank account opening or compliance review.</w:t>
            </w:r>
          </w:p>
        </w:tc>
      </w:tr>
      <w:tr w14:paraId="01C3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2F2E1C91">
            <w:pPr>
              <w:spacing w:after="0" w:line="240" w:lineRule="auto"/>
              <w:rPr>
                <w:rFonts w:ascii="Arial" w:hAnsi="Arial" w:eastAsia="微软雅黑"/>
                <w:sz w:val="21"/>
              </w:rPr>
            </w:pPr>
          </w:p>
          <w:p w14:paraId="386F870D">
            <w:pPr>
              <w:spacing w:after="0" w:line="240" w:lineRule="auto"/>
              <w:rPr>
                <w:rFonts w:ascii="Arial" w:hAnsi="Arial" w:eastAsia="微软雅黑"/>
                <w:sz w:val="21"/>
              </w:rPr>
            </w:pPr>
          </w:p>
          <w:p w14:paraId="639F1204">
            <w:pPr>
              <w:spacing w:after="0" w:line="240" w:lineRule="auto"/>
              <w:ind w:firstLine="210" w:firstLineChars="100"/>
            </w:pPr>
            <w:r>
              <w:rPr>
                <w:rFonts w:ascii="Arial" w:hAnsi="Arial" w:eastAsia="微软雅黑"/>
                <w:sz w:val="21"/>
              </w:rPr>
              <w:t>2</w:t>
            </w:r>
          </w:p>
        </w:tc>
        <w:tc>
          <w:tcPr>
            <w:tcW w:w="2232" w:type="dxa"/>
          </w:tcPr>
          <w:p w14:paraId="2480FABF">
            <w:pPr>
              <w:spacing w:after="0" w:line="240" w:lineRule="auto"/>
            </w:pPr>
            <w:r>
              <w:rPr>
                <w:rFonts w:ascii="Arial" w:hAnsi="Arial" w:eastAsia="微软雅黑"/>
                <w:sz w:val="21"/>
              </w:rPr>
              <w:t>国内营业执照</w:t>
            </w:r>
          </w:p>
        </w:tc>
        <w:tc>
          <w:tcPr>
            <w:tcW w:w="2808" w:type="dxa"/>
          </w:tcPr>
          <w:p w14:paraId="7491ECC0">
            <w:pPr>
              <w:spacing w:after="0" w:line="240" w:lineRule="auto"/>
            </w:pPr>
            <w:r>
              <w:rPr>
                <w:rFonts w:ascii="Arial" w:hAnsi="Arial" w:eastAsia="微软雅黑"/>
                <w:sz w:val="21"/>
              </w:rPr>
              <w:t>Domestic Business License</w:t>
            </w:r>
          </w:p>
        </w:tc>
        <w:tc>
          <w:tcPr>
            <w:tcW w:w="3456" w:type="dxa"/>
          </w:tcPr>
          <w:p w14:paraId="555C8D90">
            <w:pPr>
              <w:spacing w:after="0" w:line="240" w:lineRule="auto"/>
            </w:pPr>
            <w:r>
              <w:rPr>
                <w:rFonts w:ascii="Arial" w:hAnsi="Arial" w:eastAsia="微软雅黑"/>
                <w:sz w:val="21"/>
              </w:rPr>
              <w:t>如由中国公司对外投资，建议提供。 / Recommended if the investment is made by an existing Chinese entity.</w:t>
            </w:r>
          </w:p>
        </w:tc>
      </w:tr>
      <w:tr w14:paraId="316F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3BF51638">
            <w:pPr>
              <w:spacing w:after="0" w:line="240" w:lineRule="auto"/>
              <w:rPr>
                <w:rFonts w:ascii="Arial" w:hAnsi="Arial" w:eastAsia="微软雅黑"/>
                <w:sz w:val="21"/>
              </w:rPr>
            </w:pPr>
          </w:p>
          <w:p w14:paraId="7F28FC93">
            <w:pPr>
              <w:spacing w:after="0" w:line="240" w:lineRule="auto"/>
              <w:rPr>
                <w:rFonts w:ascii="Arial" w:hAnsi="Arial" w:eastAsia="微软雅黑"/>
                <w:sz w:val="21"/>
              </w:rPr>
            </w:pPr>
          </w:p>
          <w:p w14:paraId="74855D0C">
            <w:pPr>
              <w:spacing w:after="0" w:line="240" w:lineRule="auto"/>
              <w:ind w:firstLine="210" w:firstLineChars="100"/>
            </w:pPr>
            <w:r>
              <w:rPr>
                <w:rFonts w:ascii="Arial" w:hAnsi="Arial" w:eastAsia="微软雅黑"/>
                <w:sz w:val="21"/>
              </w:rPr>
              <w:t>3</w:t>
            </w:r>
          </w:p>
        </w:tc>
        <w:tc>
          <w:tcPr>
            <w:tcW w:w="2232" w:type="dxa"/>
          </w:tcPr>
          <w:p w14:paraId="02C0EC83">
            <w:pPr>
              <w:spacing w:after="0" w:line="240" w:lineRule="auto"/>
            </w:pPr>
            <w:r>
              <w:rPr>
                <w:rFonts w:ascii="Arial" w:hAnsi="Arial" w:eastAsia="微软雅黑"/>
                <w:sz w:val="21"/>
              </w:rPr>
              <w:t>品牌或商标资料</w:t>
            </w:r>
          </w:p>
        </w:tc>
        <w:tc>
          <w:tcPr>
            <w:tcW w:w="2808" w:type="dxa"/>
          </w:tcPr>
          <w:p w14:paraId="3389D06D">
            <w:pPr>
              <w:spacing w:after="0" w:line="240" w:lineRule="auto"/>
            </w:pPr>
            <w:r>
              <w:rPr>
                <w:rFonts w:ascii="Arial" w:hAnsi="Arial" w:eastAsia="微软雅黑"/>
                <w:sz w:val="21"/>
              </w:rPr>
              <w:t>Brand or Trademark Documents</w:t>
            </w:r>
          </w:p>
        </w:tc>
        <w:tc>
          <w:tcPr>
            <w:tcW w:w="3456" w:type="dxa"/>
          </w:tcPr>
          <w:p w14:paraId="4D24DCC0">
            <w:pPr>
              <w:spacing w:after="0" w:line="240" w:lineRule="auto"/>
            </w:pPr>
            <w:r>
              <w:rPr>
                <w:rFonts w:ascii="Arial" w:hAnsi="Arial" w:eastAsia="微软雅黑"/>
                <w:sz w:val="21"/>
              </w:rPr>
              <w:t>可用于品牌备案、商标申请、平台审核等。 / Useful for brand registry, trademark filing and platform verification.</w:t>
            </w:r>
          </w:p>
        </w:tc>
      </w:tr>
      <w:tr w14:paraId="143D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0F9E4A30">
            <w:pPr>
              <w:spacing w:after="0" w:line="240" w:lineRule="auto"/>
              <w:ind w:firstLine="210" w:firstLineChars="100"/>
              <w:rPr>
                <w:rFonts w:ascii="Arial" w:hAnsi="Arial" w:eastAsia="微软雅黑"/>
                <w:sz w:val="21"/>
              </w:rPr>
            </w:pPr>
          </w:p>
          <w:p w14:paraId="0C0A891A">
            <w:pPr>
              <w:spacing w:after="0" w:line="240" w:lineRule="auto"/>
              <w:ind w:firstLine="210" w:firstLineChars="100"/>
              <w:rPr>
                <w:rFonts w:ascii="Arial" w:hAnsi="Arial" w:eastAsia="微软雅黑"/>
                <w:sz w:val="21"/>
              </w:rPr>
            </w:pPr>
          </w:p>
          <w:p w14:paraId="06425D76">
            <w:pPr>
              <w:spacing w:after="0" w:line="240" w:lineRule="auto"/>
              <w:ind w:firstLine="210" w:firstLineChars="100"/>
            </w:pPr>
            <w:r>
              <w:rPr>
                <w:rFonts w:ascii="Arial" w:hAnsi="Arial" w:eastAsia="微软雅黑"/>
                <w:sz w:val="21"/>
              </w:rPr>
              <w:t>4</w:t>
            </w:r>
          </w:p>
        </w:tc>
        <w:tc>
          <w:tcPr>
            <w:tcW w:w="2232" w:type="dxa"/>
          </w:tcPr>
          <w:p w14:paraId="3C52EEE4">
            <w:pPr>
              <w:spacing w:after="0" w:line="240" w:lineRule="auto"/>
            </w:pPr>
            <w:r>
              <w:rPr>
                <w:rFonts w:ascii="Arial" w:hAnsi="Arial" w:eastAsia="微软雅黑"/>
                <w:sz w:val="21"/>
              </w:rPr>
              <w:t>电商平台资料</w:t>
            </w:r>
          </w:p>
        </w:tc>
        <w:tc>
          <w:tcPr>
            <w:tcW w:w="2808" w:type="dxa"/>
          </w:tcPr>
          <w:p w14:paraId="0A7F47A8">
            <w:pPr>
              <w:spacing w:after="0" w:line="240" w:lineRule="auto"/>
            </w:pPr>
            <w:r>
              <w:rPr>
                <w:rFonts w:ascii="Arial" w:hAnsi="Arial" w:eastAsia="微软雅黑"/>
                <w:sz w:val="21"/>
              </w:rPr>
              <w:t>E-commerce Platform Documents</w:t>
            </w:r>
          </w:p>
        </w:tc>
        <w:tc>
          <w:tcPr>
            <w:tcW w:w="3456" w:type="dxa"/>
          </w:tcPr>
          <w:p w14:paraId="4FD10868">
            <w:pPr>
              <w:spacing w:after="0" w:line="240" w:lineRule="auto"/>
            </w:pPr>
            <w:r>
              <w:rPr>
                <w:rFonts w:ascii="Arial" w:hAnsi="Arial" w:eastAsia="微软雅黑"/>
                <w:sz w:val="21"/>
              </w:rPr>
              <w:t>如已有 Amazon、Walmart、TikTok Shop、Shopify 等资料，可同步提交。 / Submit if available.</w:t>
            </w:r>
          </w:p>
        </w:tc>
      </w:tr>
      <w:tr w14:paraId="0CBC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4662469C">
            <w:pPr>
              <w:spacing w:after="0" w:line="240" w:lineRule="auto"/>
              <w:ind w:firstLine="210" w:firstLineChars="100"/>
              <w:rPr>
                <w:rFonts w:ascii="Arial" w:hAnsi="Arial" w:eastAsia="微软雅黑"/>
                <w:sz w:val="21"/>
              </w:rPr>
            </w:pPr>
          </w:p>
          <w:p w14:paraId="26FEF952">
            <w:pPr>
              <w:spacing w:after="0" w:line="240" w:lineRule="auto"/>
              <w:ind w:firstLine="210" w:firstLineChars="100"/>
              <w:rPr>
                <w:rFonts w:ascii="Arial" w:hAnsi="Arial" w:eastAsia="微软雅黑"/>
                <w:sz w:val="21"/>
              </w:rPr>
            </w:pPr>
          </w:p>
          <w:p w14:paraId="2B328765">
            <w:pPr>
              <w:spacing w:after="0" w:line="240" w:lineRule="auto"/>
              <w:ind w:firstLine="210" w:firstLineChars="100"/>
            </w:pPr>
            <w:r>
              <w:rPr>
                <w:rFonts w:ascii="Arial" w:hAnsi="Arial" w:eastAsia="微软雅黑"/>
                <w:sz w:val="21"/>
              </w:rPr>
              <w:t>5</w:t>
            </w:r>
          </w:p>
        </w:tc>
        <w:tc>
          <w:tcPr>
            <w:tcW w:w="2232" w:type="dxa"/>
          </w:tcPr>
          <w:p w14:paraId="0D305867">
            <w:pPr>
              <w:spacing w:after="0" w:line="240" w:lineRule="auto"/>
            </w:pPr>
            <w:r>
              <w:rPr>
                <w:rFonts w:ascii="Arial" w:hAnsi="Arial" w:eastAsia="微软雅黑"/>
                <w:sz w:val="21"/>
              </w:rPr>
              <w:t>产品目录或业务介绍</w:t>
            </w:r>
          </w:p>
        </w:tc>
        <w:tc>
          <w:tcPr>
            <w:tcW w:w="2808" w:type="dxa"/>
          </w:tcPr>
          <w:p w14:paraId="6BB1DBEC">
            <w:pPr>
              <w:spacing w:after="0" w:line="240" w:lineRule="auto"/>
            </w:pPr>
            <w:r>
              <w:rPr>
                <w:rFonts w:ascii="Arial" w:hAnsi="Arial" w:eastAsia="微软雅黑"/>
                <w:sz w:val="21"/>
              </w:rPr>
              <w:t>Product Catalog or Business Introduction</w:t>
            </w:r>
          </w:p>
        </w:tc>
        <w:tc>
          <w:tcPr>
            <w:tcW w:w="3456" w:type="dxa"/>
          </w:tcPr>
          <w:p w14:paraId="36DBD517">
            <w:pPr>
              <w:spacing w:after="0" w:line="240" w:lineRule="auto"/>
            </w:pPr>
            <w:r>
              <w:rPr>
                <w:rFonts w:ascii="Arial" w:hAnsi="Arial" w:eastAsia="微软雅黑"/>
                <w:sz w:val="21"/>
              </w:rPr>
              <w:t>适用于开户、平台招商、线下渠道合作等。 / Recommended for bank account opening, platform onboarding or retail cooperation.</w:t>
            </w:r>
          </w:p>
        </w:tc>
      </w:tr>
      <w:tr w14:paraId="2A37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2D2544B6">
            <w:pPr>
              <w:spacing w:after="0" w:line="240" w:lineRule="auto"/>
              <w:rPr>
                <w:rFonts w:ascii="Arial" w:hAnsi="Arial" w:eastAsia="微软雅黑"/>
                <w:sz w:val="21"/>
              </w:rPr>
            </w:pPr>
          </w:p>
          <w:p w14:paraId="398AC0C7">
            <w:pPr>
              <w:spacing w:after="0" w:line="240" w:lineRule="auto"/>
              <w:ind w:firstLine="210" w:firstLineChars="100"/>
              <w:rPr>
                <w:rFonts w:ascii="Arial" w:hAnsi="Arial" w:eastAsia="微软雅黑"/>
                <w:sz w:val="21"/>
              </w:rPr>
            </w:pPr>
          </w:p>
          <w:p w14:paraId="157AD8B9">
            <w:pPr>
              <w:spacing w:after="0" w:line="240" w:lineRule="auto"/>
              <w:ind w:firstLine="210" w:firstLineChars="100"/>
            </w:pPr>
            <w:r>
              <w:rPr>
                <w:rFonts w:ascii="Arial" w:hAnsi="Arial" w:eastAsia="微软雅黑"/>
                <w:sz w:val="21"/>
              </w:rPr>
              <w:t>6</w:t>
            </w:r>
          </w:p>
        </w:tc>
        <w:tc>
          <w:tcPr>
            <w:tcW w:w="2232" w:type="dxa"/>
          </w:tcPr>
          <w:p w14:paraId="53FAE907">
            <w:pPr>
              <w:spacing w:after="0" w:line="240" w:lineRule="auto"/>
            </w:pPr>
            <w:r>
              <w:rPr>
                <w:rFonts w:ascii="Arial" w:hAnsi="Arial" w:eastAsia="微软雅黑"/>
                <w:sz w:val="21"/>
              </w:rPr>
              <w:t>美国仓储/物流资料</w:t>
            </w:r>
          </w:p>
        </w:tc>
        <w:tc>
          <w:tcPr>
            <w:tcW w:w="2808" w:type="dxa"/>
          </w:tcPr>
          <w:p w14:paraId="59FE8057">
            <w:pPr>
              <w:spacing w:after="0" w:line="240" w:lineRule="auto"/>
            </w:pPr>
            <w:r>
              <w:rPr>
                <w:rFonts w:ascii="Arial" w:hAnsi="Arial" w:eastAsia="微软雅黑"/>
                <w:sz w:val="21"/>
              </w:rPr>
              <w:t>U.S. Warehouse / Logistics Information</w:t>
            </w:r>
          </w:p>
        </w:tc>
        <w:tc>
          <w:tcPr>
            <w:tcW w:w="3456" w:type="dxa"/>
          </w:tcPr>
          <w:p w14:paraId="5954AC37">
            <w:pPr>
              <w:spacing w:after="0" w:line="240" w:lineRule="auto"/>
            </w:pPr>
            <w:r>
              <w:rPr>
                <w:rFonts w:ascii="Arial" w:hAnsi="Arial" w:eastAsia="微软雅黑"/>
                <w:sz w:val="21"/>
              </w:rPr>
              <w:t>如涉及海外仓、本土仓、进口清关或物流合作。 / If warehousing or customs/logistics is involved.</w:t>
            </w:r>
          </w:p>
        </w:tc>
      </w:tr>
      <w:tr w14:paraId="292F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4B21E701">
            <w:pPr>
              <w:spacing w:after="0" w:line="240" w:lineRule="auto"/>
              <w:ind w:firstLine="210" w:firstLineChars="100"/>
              <w:rPr>
                <w:rFonts w:ascii="Arial" w:hAnsi="Arial" w:eastAsia="微软雅黑"/>
                <w:sz w:val="21"/>
              </w:rPr>
            </w:pPr>
          </w:p>
          <w:p w14:paraId="50C75FBD">
            <w:pPr>
              <w:spacing w:after="0" w:line="240" w:lineRule="auto"/>
              <w:ind w:firstLine="210" w:firstLineChars="100"/>
            </w:pPr>
            <w:r>
              <w:rPr>
                <w:rFonts w:ascii="Arial" w:hAnsi="Arial" w:eastAsia="微软雅黑"/>
                <w:sz w:val="21"/>
              </w:rPr>
              <w:t>7</w:t>
            </w:r>
          </w:p>
        </w:tc>
        <w:tc>
          <w:tcPr>
            <w:tcW w:w="2232" w:type="dxa"/>
          </w:tcPr>
          <w:p w14:paraId="11576C19">
            <w:pPr>
              <w:spacing w:after="0" w:line="240" w:lineRule="auto"/>
            </w:pPr>
            <w:r>
              <w:rPr>
                <w:rFonts w:ascii="Arial" w:hAnsi="Arial" w:eastAsia="微软雅黑"/>
                <w:sz w:val="21"/>
              </w:rPr>
              <w:t>美国客户/供应商合作资料</w:t>
            </w:r>
          </w:p>
        </w:tc>
        <w:tc>
          <w:tcPr>
            <w:tcW w:w="2808" w:type="dxa"/>
          </w:tcPr>
          <w:p w14:paraId="528AD6C1">
            <w:pPr>
              <w:spacing w:after="0" w:line="240" w:lineRule="auto"/>
            </w:pPr>
            <w:r>
              <w:rPr>
                <w:rFonts w:ascii="Arial" w:hAnsi="Arial" w:eastAsia="微软雅黑"/>
                <w:sz w:val="21"/>
              </w:rPr>
              <w:t>U.S. Client / Supplier Cooperation Materials</w:t>
            </w:r>
          </w:p>
        </w:tc>
        <w:tc>
          <w:tcPr>
            <w:tcW w:w="3456" w:type="dxa"/>
          </w:tcPr>
          <w:p w14:paraId="21CD71E9">
            <w:pPr>
              <w:spacing w:after="0" w:line="240" w:lineRule="auto"/>
            </w:pPr>
            <w:r>
              <w:rPr>
                <w:rFonts w:ascii="Arial" w:hAnsi="Arial" w:eastAsia="微软雅黑"/>
                <w:sz w:val="21"/>
              </w:rPr>
              <w:t>有助于说明实际经营背景。 / Helps explain the business background.</w:t>
            </w:r>
          </w:p>
        </w:tc>
      </w:tr>
      <w:tr w14:paraId="180C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28E9151A">
            <w:pPr>
              <w:spacing w:after="0" w:line="240" w:lineRule="auto"/>
              <w:ind w:firstLine="210" w:firstLineChars="100"/>
              <w:rPr>
                <w:rFonts w:ascii="Arial" w:hAnsi="Arial" w:eastAsia="微软雅黑"/>
                <w:sz w:val="21"/>
              </w:rPr>
            </w:pPr>
          </w:p>
          <w:p w14:paraId="3E9315F4">
            <w:pPr>
              <w:spacing w:after="0" w:line="240" w:lineRule="auto"/>
              <w:ind w:firstLine="210" w:firstLineChars="100"/>
              <w:rPr>
                <w:rFonts w:ascii="Arial" w:hAnsi="Arial" w:eastAsia="微软雅黑"/>
                <w:sz w:val="21"/>
              </w:rPr>
            </w:pPr>
          </w:p>
          <w:p w14:paraId="26D8D81C">
            <w:pPr>
              <w:spacing w:after="0" w:line="240" w:lineRule="auto"/>
              <w:ind w:firstLine="210" w:firstLineChars="100"/>
            </w:pPr>
            <w:r>
              <w:rPr>
                <w:rFonts w:ascii="Arial" w:hAnsi="Arial" w:eastAsia="微软雅黑"/>
                <w:sz w:val="21"/>
              </w:rPr>
              <w:t>8</w:t>
            </w:r>
          </w:p>
        </w:tc>
        <w:tc>
          <w:tcPr>
            <w:tcW w:w="2232" w:type="dxa"/>
          </w:tcPr>
          <w:p w14:paraId="54D5453A">
            <w:pPr>
              <w:spacing w:after="0" w:line="240" w:lineRule="auto"/>
            </w:pPr>
            <w:r>
              <w:rPr>
                <w:rFonts w:ascii="Arial" w:hAnsi="Arial" w:eastAsia="微软雅黑"/>
                <w:sz w:val="21"/>
              </w:rPr>
              <w:t>历史税务或合规文件</w:t>
            </w:r>
          </w:p>
        </w:tc>
        <w:tc>
          <w:tcPr>
            <w:tcW w:w="2808" w:type="dxa"/>
          </w:tcPr>
          <w:p w14:paraId="57858CB7">
            <w:pPr>
              <w:spacing w:after="0" w:line="240" w:lineRule="auto"/>
            </w:pPr>
            <w:r>
              <w:rPr>
                <w:rFonts w:ascii="Arial" w:hAnsi="Arial" w:eastAsia="微软雅黑"/>
                <w:sz w:val="21"/>
              </w:rPr>
              <w:t>Historical Tax / Compliance Documents</w:t>
            </w:r>
          </w:p>
        </w:tc>
        <w:tc>
          <w:tcPr>
            <w:tcW w:w="3456" w:type="dxa"/>
          </w:tcPr>
          <w:p w14:paraId="1BE16FBE">
            <w:pPr>
              <w:spacing w:after="0" w:line="240" w:lineRule="auto"/>
            </w:pPr>
            <w:r>
              <w:rPr>
                <w:rFonts w:ascii="Arial" w:hAnsi="Arial" w:eastAsia="微软雅黑"/>
                <w:sz w:val="21"/>
              </w:rPr>
              <w:t>如客户已有美国公司或美国税务记录。 / If the client already has a U.S. company or tax history.</w:t>
            </w:r>
          </w:p>
        </w:tc>
      </w:tr>
    </w:tbl>
    <w:p w14:paraId="34360816"/>
    <w:p w14:paraId="1F355624">
      <w:r>
        <w:rPr>
          <w:rFonts w:ascii="Arial" w:hAnsi="Arial" w:eastAsia="微软雅黑"/>
          <w:b/>
          <w:sz w:val="21"/>
        </w:rPr>
        <w:t>三、注意事项 / III. Important Notes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392"/>
        <w:gridCol w:w="4680"/>
      </w:tblGrid>
      <w:tr w14:paraId="1433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D9EAF7"/>
          </w:tcPr>
          <w:p w14:paraId="537F8403">
            <w:pPr>
              <w:spacing w:after="0" w:line="240" w:lineRule="auto"/>
            </w:pPr>
            <w:r>
              <w:rPr>
                <w:rFonts w:ascii="Arial" w:hAnsi="Arial" w:eastAsia="微软雅黑"/>
                <w:b/>
                <w:sz w:val="21"/>
              </w:rPr>
              <w:t>序号 No.</w:t>
            </w:r>
          </w:p>
        </w:tc>
        <w:tc>
          <w:tcPr>
            <w:tcW w:w="4392" w:type="dxa"/>
            <w:shd w:val="clear" w:color="auto" w:fill="D9EAF7"/>
          </w:tcPr>
          <w:p w14:paraId="5D35652D">
            <w:pPr>
              <w:spacing w:after="0" w:line="240" w:lineRule="auto"/>
            </w:pPr>
            <w:r>
              <w:rPr>
                <w:rFonts w:ascii="Arial" w:hAnsi="Arial" w:eastAsia="微软雅黑"/>
                <w:b/>
                <w:sz w:val="21"/>
              </w:rPr>
              <w:t>中文说明</w:t>
            </w:r>
          </w:p>
        </w:tc>
        <w:tc>
          <w:tcPr>
            <w:tcW w:w="4680" w:type="dxa"/>
            <w:shd w:val="clear" w:color="auto" w:fill="D9EAF7"/>
          </w:tcPr>
          <w:p w14:paraId="409462C0">
            <w:pPr>
              <w:spacing w:after="0" w:line="240" w:lineRule="auto"/>
            </w:pPr>
            <w:r>
              <w:rPr>
                <w:rFonts w:ascii="Arial" w:hAnsi="Arial" w:eastAsia="微软雅黑"/>
                <w:b/>
                <w:sz w:val="21"/>
              </w:rPr>
              <w:t>English Notes</w:t>
            </w:r>
          </w:p>
        </w:tc>
      </w:tr>
      <w:tr w14:paraId="37C7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4EDC8BE5">
            <w:pPr>
              <w:spacing w:after="0" w:line="240" w:lineRule="auto"/>
              <w:jc w:val="center"/>
              <w:rPr>
                <w:rFonts w:ascii="Arial" w:hAnsi="Arial" w:eastAsia="微软雅黑"/>
                <w:sz w:val="21"/>
              </w:rPr>
            </w:pPr>
          </w:p>
          <w:p w14:paraId="570BDB10">
            <w:pPr>
              <w:spacing w:after="0" w:line="240" w:lineRule="auto"/>
              <w:jc w:val="center"/>
            </w:pPr>
            <w:r>
              <w:rPr>
                <w:rFonts w:ascii="Arial" w:hAnsi="Arial" w:eastAsia="微软雅黑"/>
                <w:sz w:val="21"/>
              </w:rPr>
              <w:t>1</w:t>
            </w:r>
          </w:p>
        </w:tc>
        <w:tc>
          <w:tcPr>
            <w:tcW w:w="4392" w:type="dxa"/>
          </w:tcPr>
          <w:p w14:paraId="44126615">
            <w:pPr>
              <w:spacing w:after="0" w:line="240" w:lineRule="auto"/>
            </w:pPr>
            <w:r>
              <w:rPr>
                <w:rFonts w:ascii="Arial" w:hAnsi="Arial" w:eastAsia="微软雅黑"/>
                <w:sz w:val="21"/>
              </w:rPr>
              <w:t>所有姓名必须与身份证件完全一致，包括拼写、顺序及空格格式。</w:t>
            </w:r>
          </w:p>
        </w:tc>
        <w:tc>
          <w:tcPr>
            <w:tcW w:w="4680" w:type="dxa"/>
          </w:tcPr>
          <w:p w14:paraId="1DCAC439">
            <w:pPr>
              <w:spacing w:after="0" w:line="240" w:lineRule="auto"/>
            </w:pPr>
            <w:r>
              <w:rPr>
                <w:rFonts w:ascii="Arial" w:hAnsi="Arial" w:eastAsia="微软雅黑"/>
                <w:sz w:val="21"/>
              </w:rPr>
              <w:t>All names must exactly match the ID/passport, including spelling, order and spacing.</w:t>
            </w:r>
          </w:p>
        </w:tc>
      </w:tr>
      <w:tr w14:paraId="49B4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0DD3F103">
            <w:pPr>
              <w:spacing w:after="0" w:line="240" w:lineRule="auto"/>
              <w:jc w:val="center"/>
              <w:rPr>
                <w:rFonts w:ascii="Arial" w:hAnsi="Arial" w:eastAsia="微软雅黑"/>
                <w:sz w:val="21"/>
              </w:rPr>
            </w:pPr>
          </w:p>
          <w:p w14:paraId="51123F25">
            <w:pPr>
              <w:spacing w:after="0" w:line="240" w:lineRule="auto"/>
              <w:jc w:val="center"/>
            </w:pPr>
            <w:r>
              <w:rPr>
                <w:rFonts w:ascii="Arial" w:hAnsi="Arial" w:eastAsia="微软雅黑"/>
                <w:sz w:val="21"/>
              </w:rPr>
              <w:t>2</w:t>
            </w:r>
          </w:p>
        </w:tc>
        <w:tc>
          <w:tcPr>
            <w:tcW w:w="4392" w:type="dxa"/>
          </w:tcPr>
          <w:p w14:paraId="3D2B08F1">
            <w:pPr>
              <w:spacing w:after="0" w:line="240" w:lineRule="auto"/>
            </w:pPr>
            <w:r>
              <w:rPr>
                <w:rFonts w:ascii="Arial" w:hAnsi="Arial" w:eastAsia="微软雅黑"/>
                <w:sz w:val="21"/>
              </w:rPr>
              <w:t>所有证件须在有效期内，且扫描件必须清晰、完整，不可裁边、反光或模糊。</w:t>
            </w:r>
          </w:p>
        </w:tc>
        <w:tc>
          <w:tcPr>
            <w:tcW w:w="4680" w:type="dxa"/>
          </w:tcPr>
          <w:p w14:paraId="11742006">
            <w:pPr>
              <w:spacing w:after="0" w:line="240" w:lineRule="auto"/>
            </w:pPr>
            <w:r>
              <w:rPr>
                <w:rFonts w:ascii="Arial" w:hAnsi="Arial" w:eastAsia="微软雅黑"/>
                <w:sz w:val="21"/>
              </w:rPr>
              <w:t>All IDs must be valid, and scans must be clear, complete and not cropped, reflective or blurry.</w:t>
            </w:r>
          </w:p>
        </w:tc>
      </w:tr>
      <w:tr w14:paraId="399F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76D9F2E4">
            <w:pPr>
              <w:spacing w:after="0" w:line="240" w:lineRule="auto"/>
              <w:jc w:val="center"/>
              <w:rPr>
                <w:rFonts w:ascii="Arial" w:hAnsi="Arial" w:eastAsia="微软雅黑"/>
                <w:sz w:val="21"/>
              </w:rPr>
            </w:pPr>
          </w:p>
          <w:p w14:paraId="6291DDB3">
            <w:pPr>
              <w:spacing w:after="0" w:line="240" w:lineRule="auto"/>
              <w:jc w:val="center"/>
            </w:pPr>
            <w:r>
              <w:rPr>
                <w:rFonts w:ascii="Arial" w:hAnsi="Arial" w:eastAsia="微软雅黑"/>
                <w:sz w:val="21"/>
              </w:rPr>
              <w:t>3</w:t>
            </w:r>
          </w:p>
        </w:tc>
        <w:tc>
          <w:tcPr>
            <w:tcW w:w="4392" w:type="dxa"/>
          </w:tcPr>
          <w:p w14:paraId="0543AEFA">
            <w:pPr>
              <w:spacing w:after="0" w:line="240" w:lineRule="auto"/>
            </w:pPr>
            <w:r>
              <w:rPr>
                <w:rFonts w:ascii="Arial" w:hAnsi="Arial" w:eastAsia="微软雅黑"/>
                <w:sz w:val="21"/>
              </w:rPr>
              <w:t>手写签名建议使用黑色或深色笔，在白纸上签署后提交清晰照片或扫描件。</w:t>
            </w:r>
          </w:p>
        </w:tc>
        <w:tc>
          <w:tcPr>
            <w:tcW w:w="4680" w:type="dxa"/>
          </w:tcPr>
          <w:p w14:paraId="6EF468D2">
            <w:pPr>
              <w:spacing w:after="0" w:line="240" w:lineRule="auto"/>
            </w:pPr>
            <w:r>
              <w:rPr>
                <w:rFonts w:ascii="Arial" w:hAnsi="Arial" w:eastAsia="微软雅黑"/>
                <w:sz w:val="21"/>
              </w:rPr>
              <w:t>Use black or dark ink on white paper and provide a clear photo or scan.</w:t>
            </w:r>
          </w:p>
        </w:tc>
      </w:tr>
      <w:tr w14:paraId="65F4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67C910AA">
            <w:pPr>
              <w:spacing w:after="0" w:line="240" w:lineRule="auto"/>
              <w:jc w:val="center"/>
              <w:rPr>
                <w:rFonts w:ascii="Arial" w:hAnsi="Arial" w:eastAsia="微软雅黑"/>
                <w:sz w:val="21"/>
              </w:rPr>
            </w:pPr>
          </w:p>
          <w:p w14:paraId="3A999108">
            <w:pPr>
              <w:spacing w:after="0" w:line="240" w:lineRule="auto"/>
              <w:jc w:val="center"/>
            </w:pPr>
            <w:r>
              <w:rPr>
                <w:rFonts w:ascii="Arial" w:hAnsi="Arial" w:eastAsia="微软雅黑"/>
                <w:sz w:val="21"/>
              </w:rPr>
              <w:t>4</w:t>
            </w:r>
          </w:p>
        </w:tc>
        <w:tc>
          <w:tcPr>
            <w:tcW w:w="4392" w:type="dxa"/>
          </w:tcPr>
          <w:p w14:paraId="7563BFC1">
            <w:pPr>
              <w:spacing w:after="0" w:line="240" w:lineRule="auto"/>
            </w:pPr>
            <w:r>
              <w:rPr>
                <w:rFonts w:ascii="Arial" w:hAnsi="Arial" w:eastAsia="微软雅黑"/>
                <w:sz w:val="21"/>
              </w:rPr>
              <w:t>如有多位董事或股东，请每位人员分别提供完整资料，不可合并填写。</w:t>
            </w:r>
          </w:p>
        </w:tc>
        <w:tc>
          <w:tcPr>
            <w:tcW w:w="4680" w:type="dxa"/>
          </w:tcPr>
          <w:p w14:paraId="754A6522">
            <w:pPr>
              <w:spacing w:after="0" w:line="240" w:lineRule="auto"/>
            </w:pPr>
            <w:r>
              <w:rPr>
                <w:rFonts w:ascii="Arial" w:hAnsi="Arial" w:eastAsia="微软雅黑"/>
                <w:sz w:val="21"/>
              </w:rPr>
              <w:t>If there are multiple directors/shareholders, complete information must be provided for each person separately.</w:t>
            </w:r>
          </w:p>
        </w:tc>
      </w:tr>
      <w:tr w14:paraId="4354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269AD9BC">
            <w:pPr>
              <w:spacing w:after="0" w:line="240" w:lineRule="auto"/>
              <w:jc w:val="center"/>
              <w:rPr>
                <w:rFonts w:ascii="Arial" w:hAnsi="Arial" w:eastAsia="微软雅黑"/>
                <w:sz w:val="21"/>
              </w:rPr>
            </w:pPr>
          </w:p>
          <w:p w14:paraId="401D8A43">
            <w:pPr>
              <w:spacing w:after="0" w:line="240" w:lineRule="auto"/>
              <w:jc w:val="center"/>
            </w:pPr>
            <w:r>
              <w:rPr>
                <w:rFonts w:ascii="Arial" w:hAnsi="Arial" w:eastAsia="微软雅黑"/>
                <w:sz w:val="21"/>
              </w:rPr>
              <w:t>5</w:t>
            </w:r>
          </w:p>
        </w:tc>
        <w:tc>
          <w:tcPr>
            <w:tcW w:w="4392" w:type="dxa"/>
          </w:tcPr>
          <w:p w14:paraId="622FE944">
            <w:pPr>
              <w:spacing w:after="0" w:line="240" w:lineRule="auto"/>
            </w:pPr>
            <w:r>
              <w:rPr>
                <w:rFonts w:ascii="Arial" w:hAnsi="Arial" w:eastAsia="微软雅黑"/>
                <w:sz w:val="21"/>
              </w:rPr>
              <w:t>如股东为公司，请补充提交公司注册证明文件及股权穿透信息（如适用）。</w:t>
            </w:r>
          </w:p>
        </w:tc>
        <w:tc>
          <w:tcPr>
            <w:tcW w:w="4680" w:type="dxa"/>
          </w:tcPr>
          <w:p w14:paraId="49053DD0">
            <w:pPr>
              <w:spacing w:after="0" w:line="240" w:lineRule="auto"/>
            </w:pPr>
            <w:r>
              <w:rPr>
                <w:rFonts w:ascii="Arial" w:hAnsi="Arial" w:eastAsia="微软雅黑"/>
                <w:sz w:val="21"/>
              </w:rPr>
              <w:t>If the shareholder is a company, provide company registration documents and beneficial ownership details where applicable.</w:t>
            </w:r>
          </w:p>
        </w:tc>
      </w:tr>
      <w:tr w14:paraId="13E4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0FC92DAC">
            <w:pPr>
              <w:spacing w:after="0" w:line="240" w:lineRule="auto"/>
              <w:jc w:val="center"/>
              <w:rPr>
                <w:rFonts w:ascii="Arial" w:hAnsi="Arial" w:eastAsia="微软雅黑"/>
                <w:sz w:val="21"/>
              </w:rPr>
            </w:pPr>
          </w:p>
          <w:p w14:paraId="4DD75697">
            <w:pPr>
              <w:spacing w:after="0" w:line="240" w:lineRule="auto"/>
              <w:jc w:val="center"/>
            </w:pPr>
            <w:r>
              <w:rPr>
                <w:rFonts w:ascii="Arial" w:hAnsi="Arial" w:eastAsia="微软雅黑"/>
                <w:sz w:val="21"/>
              </w:rPr>
              <w:t>6</w:t>
            </w:r>
          </w:p>
        </w:tc>
        <w:tc>
          <w:tcPr>
            <w:tcW w:w="4392" w:type="dxa"/>
          </w:tcPr>
          <w:p w14:paraId="78B3F1C1">
            <w:pPr>
              <w:spacing w:after="0" w:line="240" w:lineRule="auto"/>
            </w:pPr>
            <w:r>
              <w:rPr>
                <w:rFonts w:ascii="Arial" w:hAnsi="Arial" w:eastAsia="微软雅黑"/>
                <w:sz w:val="21"/>
              </w:rPr>
              <w:t>建议一次性提交完整资料，以避免反复补件影响注册进度。</w:t>
            </w:r>
          </w:p>
        </w:tc>
        <w:tc>
          <w:tcPr>
            <w:tcW w:w="4680" w:type="dxa"/>
          </w:tcPr>
          <w:p w14:paraId="00DD53F3">
            <w:pPr>
              <w:spacing w:after="0" w:line="240" w:lineRule="auto"/>
            </w:pPr>
            <w:r>
              <w:rPr>
                <w:rFonts w:ascii="Arial" w:hAnsi="Arial" w:eastAsia="微软雅黑"/>
                <w:sz w:val="21"/>
              </w:rPr>
              <w:t>It is recommended to submit all documents at one time to avoid delays caused by repeated requests.</w:t>
            </w:r>
          </w:p>
        </w:tc>
      </w:tr>
      <w:tr w14:paraId="42A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33547D5C">
            <w:pPr>
              <w:spacing w:after="0" w:line="240" w:lineRule="auto"/>
              <w:jc w:val="center"/>
              <w:rPr>
                <w:rFonts w:ascii="Arial" w:hAnsi="Arial" w:eastAsia="微软雅黑"/>
                <w:sz w:val="21"/>
              </w:rPr>
            </w:pPr>
          </w:p>
          <w:p w14:paraId="32FB0119">
            <w:pPr>
              <w:spacing w:after="0" w:line="240" w:lineRule="auto"/>
              <w:jc w:val="center"/>
            </w:pPr>
            <w:r>
              <w:rPr>
                <w:rFonts w:ascii="Arial" w:hAnsi="Arial" w:eastAsia="微软雅黑"/>
                <w:sz w:val="21"/>
              </w:rPr>
              <w:t>7</w:t>
            </w:r>
          </w:p>
        </w:tc>
        <w:tc>
          <w:tcPr>
            <w:tcW w:w="4392" w:type="dxa"/>
          </w:tcPr>
          <w:p w14:paraId="2926C5CA">
            <w:pPr>
              <w:spacing w:after="0" w:line="240" w:lineRule="auto"/>
            </w:pPr>
            <w:r>
              <w:rPr>
                <w:rFonts w:ascii="Arial" w:hAnsi="Arial" w:eastAsia="微软雅黑"/>
                <w:sz w:val="21"/>
              </w:rPr>
              <w:t>附件建议统一使用 JPG、PNG 或 PDF 格式，文件名尽量清晰规范。</w:t>
            </w:r>
          </w:p>
        </w:tc>
        <w:tc>
          <w:tcPr>
            <w:tcW w:w="4680" w:type="dxa"/>
          </w:tcPr>
          <w:p w14:paraId="26962A28">
            <w:pPr>
              <w:spacing w:after="0" w:line="240" w:lineRule="auto"/>
            </w:pPr>
            <w:r>
              <w:rPr>
                <w:rFonts w:ascii="Arial" w:hAnsi="Arial" w:eastAsia="微软雅黑"/>
                <w:sz w:val="21"/>
              </w:rPr>
              <w:t>Attachments should preferably be in JPG, PNG or PDF format with clear file names.</w:t>
            </w:r>
          </w:p>
        </w:tc>
      </w:tr>
      <w:tr w14:paraId="40DB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21A27C7D">
            <w:pPr>
              <w:spacing w:after="0" w:line="240" w:lineRule="auto"/>
              <w:jc w:val="center"/>
              <w:rPr>
                <w:rFonts w:ascii="Arial" w:hAnsi="Arial" w:eastAsia="微软雅黑"/>
                <w:sz w:val="21"/>
              </w:rPr>
            </w:pPr>
          </w:p>
          <w:p w14:paraId="1902DFF7">
            <w:pPr>
              <w:spacing w:after="0" w:line="240" w:lineRule="auto"/>
              <w:jc w:val="center"/>
            </w:pPr>
            <w:r>
              <w:rPr>
                <w:rFonts w:ascii="Arial" w:hAnsi="Arial" w:eastAsia="微软雅黑"/>
                <w:sz w:val="21"/>
              </w:rPr>
              <w:t>8</w:t>
            </w:r>
          </w:p>
        </w:tc>
        <w:tc>
          <w:tcPr>
            <w:tcW w:w="4392" w:type="dxa"/>
          </w:tcPr>
          <w:p w14:paraId="7FE5CC19">
            <w:pPr>
              <w:spacing w:after="0" w:line="240" w:lineRule="auto"/>
            </w:pPr>
            <w:r>
              <w:rPr>
                <w:rFonts w:ascii="Arial" w:hAnsi="Arial" w:eastAsia="微软雅黑"/>
                <w:sz w:val="21"/>
              </w:rPr>
              <w:t>如后续办理 EIN、银行开户、平台审核、销售税或合规申报，可能需补充资料。</w:t>
            </w:r>
          </w:p>
        </w:tc>
        <w:tc>
          <w:tcPr>
            <w:tcW w:w="4680" w:type="dxa"/>
          </w:tcPr>
          <w:p w14:paraId="5240FEB8">
            <w:pPr>
              <w:spacing w:after="0" w:line="240" w:lineRule="auto"/>
            </w:pPr>
            <w:r>
              <w:rPr>
                <w:rFonts w:ascii="Arial" w:hAnsi="Arial" w:eastAsia="微软雅黑"/>
                <w:sz w:val="21"/>
              </w:rPr>
              <w:t>Additional documents may be required for EIN, bank account opening, platform verification, sales tax or compliance filing.</w:t>
            </w:r>
          </w:p>
        </w:tc>
      </w:tr>
      <w:tr w14:paraId="4B86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34F68D10">
            <w:pPr>
              <w:spacing w:after="0" w:line="240" w:lineRule="auto"/>
              <w:jc w:val="center"/>
              <w:rPr>
                <w:rFonts w:ascii="Arial" w:hAnsi="Arial" w:eastAsia="微软雅黑"/>
                <w:sz w:val="21"/>
              </w:rPr>
            </w:pPr>
          </w:p>
          <w:p w14:paraId="59D6DE31">
            <w:pPr>
              <w:spacing w:after="0" w:line="240" w:lineRule="auto"/>
              <w:jc w:val="center"/>
            </w:pPr>
            <w:r>
              <w:rPr>
                <w:rFonts w:ascii="Arial" w:hAnsi="Arial" w:eastAsia="微软雅黑"/>
                <w:sz w:val="21"/>
              </w:rPr>
              <w:t>9</w:t>
            </w:r>
          </w:p>
        </w:tc>
        <w:tc>
          <w:tcPr>
            <w:tcW w:w="4392" w:type="dxa"/>
          </w:tcPr>
          <w:p w14:paraId="1F99AC6F">
            <w:pPr>
              <w:spacing w:after="0" w:line="240" w:lineRule="auto"/>
            </w:pPr>
            <w:r>
              <w:rPr>
                <w:rFonts w:ascii="Arial" w:hAnsi="Arial" w:eastAsia="微软雅黑"/>
                <w:sz w:val="21"/>
              </w:rPr>
              <w:t>如资料为中文或其他非英文材料，个别场景下可能需要英文翻译件。</w:t>
            </w:r>
          </w:p>
        </w:tc>
        <w:tc>
          <w:tcPr>
            <w:tcW w:w="4680" w:type="dxa"/>
          </w:tcPr>
          <w:p w14:paraId="03A4319F">
            <w:pPr>
              <w:spacing w:after="0" w:line="240" w:lineRule="auto"/>
            </w:pPr>
            <w:r>
              <w:rPr>
                <w:rFonts w:ascii="Arial" w:hAnsi="Arial" w:eastAsia="微软雅黑"/>
                <w:sz w:val="21"/>
              </w:rPr>
              <w:t>English translations may be required in certain cases for non-English documents.</w:t>
            </w:r>
          </w:p>
        </w:tc>
      </w:tr>
      <w:tr w14:paraId="6912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6D578AF1">
            <w:pPr>
              <w:spacing w:after="0" w:line="240" w:lineRule="auto"/>
              <w:jc w:val="center"/>
              <w:rPr>
                <w:rFonts w:ascii="Arial" w:hAnsi="Arial" w:eastAsia="微软雅黑"/>
                <w:sz w:val="21"/>
              </w:rPr>
            </w:pPr>
          </w:p>
          <w:p w14:paraId="6F42832C">
            <w:pPr>
              <w:spacing w:after="0" w:line="240" w:lineRule="auto"/>
              <w:jc w:val="center"/>
              <w:rPr>
                <w:rFonts w:ascii="Arial" w:hAnsi="Arial" w:eastAsia="微软雅黑"/>
                <w:sz w:val="21"/>
              </w:rPr>
            </w:pPr>
          </w:p>
          <w:p w14:paraId="2CBB81B3">
            <w:pPr>
              <w:spacing w:after="0" w:line="240" w:lineRule="auto"/>
              <w:jc w:val="center"/>
            </w:pPr>
            <w:r>
              <w:rPr>
                <w:rFonts w:ascii="Arial" w:hAnsi="Arial" w:eastAsia="微软雅黑"/>
                <w:sz w:val="21"/>
              </w:rPr>
              <w:t>10</w:t>
            </w:r>
          </w:p>
        </w:tc>
        <w:tc>
          <w:tcPr>
            <w:tcW w:w="4392" w:type="dxa"/>
          </w:tcPr>
          <w:p w14:paraId="6B442928">
            <w:pPr>
              <w:spacing w:after="0" w:line="240" w:lineRule="auto"/>
            </w:pPr>
            <w:r>
              <w:rPr>
                <w:rFonts w:ascii="Arial" w:hAnsi="Arial" w:eastAsia="微软雅黑"/>
                <w:sz w:val="21"/>
              </w:rPr>
              <w:t>如有特殊业务场景，如美国线下商超合作、进口清关、FDA/商标/销售税等，请提前说明。</w:t>
            </w:r>
          </w:p>
        </w:tc>
        <w:tc>
          <w:tcPr>
            <w:tcW w:w="4680" w:type="dxa"/>
          </w:tcPr>
          <w:p w14:paraId="51283690">
            <w:pPr>
              <w:spacing w:after="0" w:line="240" w:lineRule="auto"/>
            </w:pPr>
            <w:r>
              <w:rPr>
                <w:rFonts w:ascii="Arial" w:hAnsi="Arial" w:eastAsia="微软雅黑"/>
                <w:sz w:val="21"/>
              </w:rPr>
              <w:t>Please inform us in advance if special business scenarios are involved, such as retail cooperation, import customs clearance, FDA, trademark or sales tax.</w:t>
            </w:r>
          </w:p>
        </w:tc>
      </w:tr>
    </w:tbl>
    <w:p w14:paraId="6BB780B3">
      <w:r>
        <w:rPr>
          <w:rFonts w:ascii="Arial" w:hAnsi="Arial" w:eastAsia="微软雅黑"/>
          <w:b/>
          <w:sz w:val="26"/>
        </w:rPr>
        <w:br w:type="textWrapping"/>
      </w:r>
      <w:r>
        <w:rPr>
          <w:rFonts w:ascii="Arial" w:hAnsi="Arial" w:eastAsia="微软雅黑"/>
          <w:b/>
          <w:sz w:val="26"/>
        </w:rPr>
        <w:t>第三部分：客户填写示例页</w:t>
      </w:r>
      <w:r>
        <w:rPr>
          <w:rFonts w:ascii="Arial" w:hAnsi="Arial" w:eastAsia="微软雅黑"/>
          <w:b/>
          <w:sz w:val="26"/>
        </w:rPr>
        <w:br w:type="textWrapping"/>
      </w:r>
      <w:r>
        <w:rPr>
          <w:rFonts w:ascii="Arial" w:hAnsi="Arial" w:eastAsia="微软雅黑"/>
          <w:b/>
          <w:sz w:val="26"/>
        </w:rPr>
        <w:t>Part III: Client Filling Example Page</w:t>
      </w:r>
    </w:p>
    <w:p w14:paraId="37DD7182">
      <w:r>
        <w:rPr>
          <w:rFonts w:ascii="Arial" w:hAnsi="Arial" w:eastAsia="微软雅黑"/>
          <w:b w:val="0"/>
          <w:sz w:val="21"/>
        </w:rPr>
        <w:t>以下示例仅用于说明填写格式，客户请以自身真实信息为准。</w:t>
      </w:r>
      <w:r>
        <w:rPr>
          <w:rFonts w:ascii="Arial" w:hAnsi="Arial" w:eastAsia="微软雅黑"/>
          <w:b w:val="0"/>
          <w:sz w:val="21"/>
        </w:rPr>
        <w:br w:type="textWrapping"/>
      </w:r>
      <w:r>
        <w:rPr>
          <w:rFonts w:ascii="Arial" w:hAnsi="Arial" w:eastAsia="微软雅黑"/>
          <w:b w:val="0"/>
          <w:sz w:val="21"/>
        </w:rPr>
        <w:t>The following example is for reference only. Please provide your actual information when filling in the form.</w:t>
      </w:r>
    </w:p>
    <w:p w14:paraId="29127E05">
      <w:r>
        <w:rPr>
          <w:rFonts w:ascii="Arial" w:hAnsi="Arial" w:eastAsia="微软雅黑"/>
          <w:b/>
          <w:sz w:val="21"/>
        </w:rPr>
        <w:t>示例 1：公司名称怎么填 / Example 1: How to Fill in Proposed Company Names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207A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0725F474">
            <w:pPr>
              <w:spacing w:after="0" w:line="240" w:lineRule="auto"/>
            </w:pPr>
            <w:r>
              <w:rPr>
                <w:rFonts w:ascii="Arial" w:hAnsi="Arial" w:eastAsia="微软雅黑"/>
                <w:b/>
                <w:sz w:val="21"/>
              </w:rPr>
              <w:t>项目 Item</w:t>
            </w:r>
          </w:p>
        </w:tc>
        <w:tc>
          <w:tcPr>
            <w:tcW w:w="5616" w:type="dxa"/>
            <w:shd w:val="clear" w:color="auto" w:fill="D9EAF7"/>
          </w:tcPr>
          <w:p w14:paraId="6EE486D7">
            <w:pPr>
              <w:spacing w:after="0" w:line="240" w:lineRule="auto"/>
            </w:pPr>
            <w:r>
              <w:rPr>
                <w:rFonts w:ascii="Arial" w:hAnsi="Arial" w:eastAsia="微软雅黑"/>
                <w:b/>
                <w:sz w:val="21"/>
              </w:rPr>
              <w:t>示例 Example</w:t>
            </w:r>
          </w:p>
        </w:tc>
      </w:tr>
      <w:tr w14:paraId="1242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47ED9B7C">
            <w:pPr>
              <w:spacing w:after="0" w:line="240" w:lineRule="auto"/>
            </w:pPr>
            <w:r>
              <w:rPr>
                <w:rFonts w:ascii="Arial" w:hAnsi="Arial" w:eastAsia="微软雅黑"/>
                <w:sz w:val="21"/>
              </w:rPr>
              <w:t>首选公司英文名称 / Preferred Company Name</w:t>
            </w:r>
          </w:p>
        </w:tc>
        <w:tc>
          <w:tcPr>
            <w:tcW w:w="5616" w:type="dxa"/>
          </w:tcPr>
          <w:p w14:paraId="6F63681A">
            <w:pPr>
              <w:spacing w:after="0" w:line="240" w:lineRule="auto"/>
            </w:pPr>
            <w:r>
              <w:rPr>
                <w:rFonts w:ascii="Arial" w:hAnsi="Arial" w:eastAsia="微软雅黑"/>
                <w:sz w:val="21"/>
              </w:rPr>
              <w:t>Shenzhen Ocean Bridge Supply Chain Inc.</w:t>
            </w:r>
          </w:p>
        </w:tc>
      </w:tr>
      <w:tr w14:paraId="255F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BAE9009">
            <w:pPr>
              <w:spacing w:after="0" w:line="240" w:lineRule="auto"/>
            </w:pPr>
            <w:r>
              <w:rPr>
                <w:rFonts w:ascii="Arial" w:hAnsi="Arial" w:eastAsia="微软雅黑"/>
                <w:sz w:val="21"/>
              </w:rPr>
              <w:t>第一备选名称 / First Alternative Name</w:t>
            </w:r>
          </w:p>
        </w:tc>
        <w:tc>
          <w:tcPr>
            <w:tcW w:w="5616" w:type="dxa"/>
          </w:tcPr>
          <w:p w14:paraId="73CA5050">
            <w:pPr>
              <w:spacing w:after="0" w:line="240" w:lineRule="auto"/>
            </w:pPr>
            <w:r>
              <w:rPr>
                <w:rFonts w:ascii="Arial" w:hAnsi="Arial" w:eastAsia="微软雅黑"/>
                <w:sz w:val="21"/>
              </w:rPr>
              <w:t>Ocean Bridge Commerce Inc.</w:t>
            </w:r>
          </w:p>
        </w:tc>
      </w:tr>
      <w:tr w14:paraId="2B27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6E931602">
            <w:pPr>
              <w:spacing w:after="0" w:line="240" w:lineRule="auto"/>
            </w:pPr>
            <w:r>
              <w:rPr>
                <w:rFonts w:ascii="Arial" w:hAnsi="Arial" w:eastAsia="微软雅黑"/>
                <w:sz w:val="21"/>
              </w:rPr>
              <w:t>第二备选名称 / Second Alternative Name</w:t>
            </w:r>
          </w:p>
        </w:tc>
        <w:tc>
          <w:tcPr>
            <w:tcW w:w="5616" w:type="dxa"/>
          </w:tcPr>
          <w:p w14:paraId="158F2301">
            <w:pPr>
              <w:spacing w:after="0" w:line="240" w:lineRule="auto"/>
            </w:pPr>
            <w:r>
              <w:rPr>
                <w:rFonts w:ascii="Arial" w:hAnsi="Arial" w:eastAsia="微软雅黑"/>
                <w:sz w:val="21"/>
              </w:rPr>
              <w:t>Blue Harbor Trading Inc.</w:t>
            </w:r>
          </w:p>
        </w:tc>
      </w:tr>
      <w:tr w14:paraId="5288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7F2D7F7">
            <w:pPr>
              <w:spacing w:after="0" w:line="240" w:lineRule="auto"/>
            </w:pPr>
            <w:r>
              <w:rPr>
                <w:rFonts w:ascii="Arial" w:hAnsi="Arial" w:eastAsia="微软雅黑"/>
                <w:sz w:val="21"/>
              </w:rPr>
              <w:t>公司注册州 / State of Incorporation</w:t>
            </w:r>
          </w:p>
        </w:tc>
        <w:tc>
          <w:tcPr>
            <w:tcW w:w="5616" w:type="dxa"/>
          </w:tcPr>
          <w:p w14:paraId="3ADAE240">
            <w:pPr>
              <w:spacing w:after="0" w:line="240" w:lineRule="auto"/>
            </w:pPr>
            <w:r>
              <w:rPr>
                <w:rFonts w:ascii="Arial" w:hAnsi="Arial" w:eastAsia="微软雅黑"/>
                <w:sz w:val="21"/>
              </w:rPr>
              <w:t>Wyoming / Delaware / California（按客户需求选择）</w:t>
            </w:r>
          </w:p>
        </w:tc>
      </w:tr>
    </w:tbl>
    <w:p w14:paraId="62761180"/>
    <w:p w14:paraId="42179823">
      <w:r>
        <w:rPr>
          <w:rFonts w:ascii="Arial" w:hAnsi="Arial" w:eastAsia="微软雅黑"/>
          <w:b w:val="0"/>
          <w:sz w:val="21"/>
        </w:rPr>
        <w:t>填写建议 / Tips: 公司名称尽量使用英文，不建议与知名品牌或已注册企业高度近似。建议准备 3–5 个名称以提升查名通过率。</w:t>
      </w:r>
      <w:r>
        <w:rPr>
          <w:rFonts w:ascii="Arial" w:hAnsi="Arial" w:eastAsia="微软雅黑"/>
          <w:b w:val="0"/>
          <w:sz w:val="21"/>
        </w:rPr>
        <w:br w:type="textWrapping"/>
      </w:r>
      <w:r>
        <w:rPr>
          <w:rFonts w:ascii="Arial" w:hAnsi="Arial" w:eastAsia="微软雅黑"/>
          <w:b w:val="0"/>
          <w:sz w:val="21"/>
        </w:rPr>
        <w:t>Use English names whenever possible. Avoid names that are too similar to famous brands or existing registered companies. Prepare 3–5 name options to improve approval rate.</w:t>
      </w:r>
    </w:p>
    <w:p w14:paraId="35AAEF99">
      <w:r>
        <w:rPr>
          <w:rFonts w:ascii="Arial" w:hAnsi="Arial" w:eastAsia="微软雅黑"/>
          <w:b/>
          <w:sz w:val="21"/>
        </w:rPr>
        <w:t>示例 2：股东资料怎么填 / Example 2: How to Fill in Shareholder Information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4"/>
        <w:gridCol w:w="5616"/>
      </w:tblGrid>
      <w:tr w14:paraId="3E10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shd w:val="clear" w:color="auto" w:fill="D9EAF7"/>
          </w:tcPr>
          <w:p w14:paraId="0A9E3DA4">
            <w:pPr>
              <w:spacing w:after="0" w:line="240" w:lineRule="auto"/>
            </w:pPr>
            <w:r>
              <w:rPr>
                <w:rFonts w:ascii="Arial" w:hAnsi="Arial" w:eastAsia="微软雅黑"/>
                <w:b/>
                <w:sz w:val="21"/>
              </w:rPr>
              <w:t>项目 Item</w:t>
            </w:r>
          </w:p>
        </w:tc>
        <w:tc>
          <w:tcPr>
            <w:tcW w:w="5616" w:type="dxa"/>
            <w:shd w:val="clear" w:color="auto" w:fill="D9EAF7"/>
          </w:tcPr>
          <w:p w14:paraId="144FC29E">
            <w:pPr>
              <w:spacing w:after="0" w:line="240" w:lineRule="auto"/>
            </w:pPr>
            <w:r>
              <w:rPr>
                <w:rFonts w:ascii="Arial" w:hAnsi="Arial" w:eastAsia="微软雅黑"/>
                <w:b/>
                <w:sz w:val="21"/>
              </w:rPr>
              <w:t>示例 Example</w:t>
            </w:r>
          </w:p>
        </w:tc>
      </w:tr>
      <w:tr w14:paraId="7AEE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68595BF">
            <w:pPr>
              <w:spacing w:after="0" w:line="240" w:lineRule="auto"/>
            </w:pPr>
            <w:r>
              <w:rPr>
                <w:rFonts w:ascii="Arial" w:hAnsi="Arial" w:eastAsia="微软雅黑"/>
                <w:sz w:val="21"/>
              </w:rPr>
              <w:t>姓氏 / Last Name</w:t>
            </w:r>
          </w:p>
        </w:tc>
        <w:tc>
          <w:tcPr>
            <w:tcW w:w="5616" w:type="dxa"/>
          </w:tcPr>
          <w:p w14:paraId="0202F32E">
            <w:pPr>
              <w:spacing w:after="0" w:line="240" w:lineRule="auto"/>
            </w:pPr>
            <w:r>
              <w:rPr>
                <w:rFonts w:ascii="Arial" w:hAnsi="Arial" w:eastAsia="微软雅黑"/>
                <w:sz w:val="21"/>
              </w:rPr>
              <w:t>ZHANG</w:t>
            </w:r>
          </w:p>
        </w:tc>
      </w:tr>
      <w:tr w14:paraId="50FF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5C60F22">
            <w:pPr>
              <w:spacing w:after="0" w:line="240" w:lineRule="auto"/>
            </w:pPr>
            <w:r>
              <w:rPr>
                <w:rFonts w:ascii="Arial" w:hAnsi="Arial" w:eastAsia="微软雅黑"/>
                <w:sz w:val="21"/>
              </w:rPr>
              <w:t>名字 / First Name</w:t>
            </w:r>
          </w:p>
        </w:tc>
        <w:tc>
          <w:tcPr>
            <w:tcW w:w="5616" w:type="dxa"/>
          </w:tcPr>
          <w:p w14:paraId="19C44A10">
            <w:pPr>
              <w:spacing w:after="0" w:line="240" w:lineRule="auto"/>
            </w:pPr>
            <w:r>
              <w:rPr>
                <w:rFonts w:ascii="Arial" w:hAnsi="Arial" w:eastAsia="微软雅黑"/>
                <w:sz w:val="21"/>
              </w:rPr>
              <w:t>SAN</w:t>
            </w:r>
          </w:p>
        </w:tc>
      </w:tr>
      <w:tr w14:paraId="6E97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371059F">
            <w:pPr>
              <w:spacing w:after="0" w:line="240" w:lineRule="auto"/>
            </w:pPr>
            <w:r>
              <w:rPr>
                <w:rFonts w:ascii="Arial" w:hAnsi="Arial" w:eastAsia="微软雅黑"/>
                <w:sz w:val="21"/>
              </w:rPr>
              <w:t>国籍 / Nationality</w:t>
            </w:r>
          </w:p>
        </w:tc>
        <w:tc>
          <w:tcPr>
            <w:tcW w:w="5616" w:type="dxa"/>
          </w:tcPr>
          <w:p w14:paraId="356DAAF6">
            <w:pPr>
              <w:spacing w:after="0" w:line="240" w:lineRule="auto"/>
            </w:pPr>
            <w:r>
              <w:rPr>
                <w:rFonts w:ascii="Arial" w:hAnsi="Arial" w:eastAsia="微软雅黑"/>
                <w:sz w:val="21"/>
              </w:rPr>
              <w:t>Chinese</w:t>
            </w:r>
          </w:p>
        </w:tc>
      </w:tr>
      <w:tr w14:paraId="0CCE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1CAD576D">
            <w:pPr>
              <w:spacing w:after="0" w:line="240" w:lineRule="auto"/>
            </w:pPr>
            <w:r>
              <w:rPr>
                <w:rFonts w:ascii="Arial" w:hAnsi="Arial" w:eastAsia="微软雅黑"/>
                <w:sz w:val="21"/>
              </w:rPr>
              <w:t>出生日期 / Date of Birth</w:t>
            </w:r>
          </w:p>
        </w:tc>
        <w:tc>
          <w:tcPr>
            <w:tcW w:w="5616" w:type="dxa"/>
          </w:tcPr>
          <w:p w14:paraId="29C47885">
            <w:pPr>
              <w:spacing w:after="0" w:line="240" w:lineRule="auto"/>
            </w:pPr>
            <w:r>
              <w:rPr>
                <w:rFonts w:ascii="Arial" w:hAnsi="Arial" w:eastAsia="微软雅黑"/>
                <w:sz w:val="21"/>
              </w:rPr>
              <w:t>1990-08-18</w:t>
            </w:r>
          </w:p>
        </w:tc>
      </w:tr>
      <w:tr w14:paraId="49AD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32D5751">
            <w:pPr>
              <w:spacing w:after="0" w:line="240" w:lineRule="auto"/>
            </w:pPr>
            <w:r>
              <w:rPr>
                <w:rFonts w:ascii="Arial" w:hAnsi="Arial" w:eastAsia="微软雅黑"/>
                <w:sz w:val="21"/>
              </w:rPr>
              <w:t>护照号码 / Passport No.</w:t>
            </w:r>
          </w:p>
        </w:tc>
        <w:tc>
          <w:tcPr>
            <w:tcW w:w="5616" w:type="dxa"/>
          </w:tcPr>
          <w:p w14:paraId="76722B5D">
            <w:pPr>
              <w:spacing w:after="0" w:line="240" w:lineRule="auto"/>
            </w:pPr>
            <w:r>
              <w:rPr>
                <w:rFonts w:ascii="Arial" w:hAnsi="Arial" w:eastAsia="微软雅黑"/>
                <w:sz w:val="21"/>
              </w:rPr>
              <w:t>EA1234567</w:t>
            </w:r>
          </w:p>
        </w:tc>
      </w:tr>
      <w:tr w14:paraId="6878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31AE2B9E">
            <w:pPr>
              <w:spacing w:after="0" w:line="240" w:lineRule="auto"/>
            </w:pPr>
            <w:r>
              <w:rPr>
                <w:rFonts w:ascii="Arial" w:hAnsi="Arial" w:eastAsia="微软雅黑"/>
                <w:sz w:val="21"/>
              </w:rPr>
              <w:t>通信地址 / Residential / Mailing Address</w:t>
            </w:r>
          </w:p>
        </w:tc>
        <w:tc>
          <w:tcPr>
            <w:tcW w:w="5616" w:type="dxa"/>
          </w:tcPr>
          <w:p w14:paraId="5DA4BFE1">
            <w:pPr>
              <w:spacing w:after="0" w:line="240" w:lineRule="auto"/>
            </w:pPr>
            <w:r>
              <w:rPr>
                <w:rFonts w:ascii="Arial" w:hAnsi="Arial" w:eastAsia="微软雅黑"/>
                <w:sz w:val="21"/>
              </w:rPr>
              <w:t>Room 1208, XX Building, Nanshan District, Shenzhen, Guangdong, China</w:t>
            </w:r>
          </w:p>
        </w:tc>
      </w:tr>
      <w:tr w14:paraId="6C3E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7805107E">
            <w:pPr>
              <w:spacing w:after="0" w:line="240" w:lineRule="auto"/>
            </w:pPr>
            <w:r>
              <w:rPr>
                <w:rFonts w:ascii="Arial" w:hAnsi="Arial" w:eastAsia="微软雅黑"/>
                <w:sz w:val="21"/>
              </w:rPr>
              <w:t>持股比例 / Shareholding Percentage</w:t>
            </w:r>
          </w:p>
        </w:tc>
        <w:tc>
          <w:tcPr>
            <w:tcW w:w="5616" w:type="dxa"/>
          </w:tcPr>
          <w:p w14:paraId="25AE1A7A">
            <w:pPr>
              <w:spacing w:after="0" w:line="240" w:lineRule="auto"/>
            </w:pPr>
            <w:r>
              <w:rPr>
                <w:rFonts w:ascii="Arial" w:hAnsi="Arial" w:eastAsia="微软雅黑"/>
                <w:sz w:val="21"/>
              </w:rPr>
              <w:t>100% 或 60% / 40% 等 / 100% or 60% / 40%, etc.</w:t>
            </w:r>
          </w:p>
        </w:tc>
      </w:tr>
      <w:tr w14:paraId="3AB8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5D703C42">
            <w:pPr>
              <w:spacing w:after="0" w:line="240" w:lineRule="auto"/>
            </w:pPr>
            <w:r>
              <w:rPr>
                <w:rFonts w:ascii="Arial" w:hAnsi="Arial" w:eastAsia="微软雅黑"/>
                <w:sz w:val="21"/>
              </w:rPr>
              <w:t>是否出任董事 / Will serve as Director</w:t>
            </w:r>
          </w:p>
        </w:tc>
        <w:tc>
          <w:tcPr>
            <w:tcW w:w="5616" w:type="dxa"/>
          </w:tcPr>
          <w:p w14:paraId="65EEF62A">
            <w:pPr>
              <w:spacing w:after="0" w:line="240" w:lineRule="auto"/>
            </w:pPr>
            <w:r>
              <w:rPr>
                <w:rFonts w:ascii="Arial" w:hAnsi="Arial" w:eastAsia="微软雅黑"/>
                <w:sz w:val="21"/>
              </w:rPr>
              <w:t>Yes</w:t>
            </w:r>
          </w:p>
        </w:tc>
      </w:tr>
      <w:tr w14:paraId="49A0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4" w:type="dxa"/>
          </w:tcPr>
          <w:p w14:paraId="0970477B">
            <w:pPr>
              <w:spacing w:after="0" w:line="240" w:lineRule="auto"/>
            </w:pPr>
            <w:r>
              <w:rPr>
                <w:rFonts w:ascii="Arial" w:hAnsi="Arial" w:eastAsia="微软雅黑"/>
                <w:sz w:val="21"/>
              </w:rPr>
              <w:t>是否为授权签字人 / Is Authorized Signatory</w:t>
            </w:r>
          </w:p>
        </w:tc>
        <w:tc>
          <w:tcPr>
            <w:tcW w:w="5616" w:type="dxa"/>
          </w:tcPr>
          <w:p w14:paraId="6CA6EC75">
            <w:pPr>
              <w:spacing w:after="0" w:line="240" w:lineRule="auto"/>
            </w:pPr>
            <w:r>
              <w:rPr>
                <w:rFonts w:ascii="Arial" w:hAnsi="Arial" w:eastAsia="微软雅黑"/>
                <w:sz w:val="21"/>
              </w:rPr>
              <w:t>Yes</w:t>
            </w:r>
          </w:p>
        </w:tc>
      </w:tr>
    </w:tbl>
    <w:p w14:paraId="77D90C6A"/>
    <w:p w14:paraId="58BEDC59">
      <w:r>
        <w:rPr>
          <w:rFonts w:ascii="Arial" w:hAnsi="Arial" w:eastAsia="微软雅黑"/>
          <w:b w:val="0"/>
          <w:sz w:val="21"/>
        </w:rPr>
        <w:t>填写建议 / Tips: 姓名拼写务必与护照保持一致；若多人持股，所有比例合计必须为 100%。</w:t>
      </w:r>
      <w:r>
        <w:rPr>
          <w:rFonts w:ascii="Arial" w:hAnsi="Arial" w:eastAsia="微软雅黑"/>
          <w:b w:val="0"/>
          <w:sz w:val="21"/>
        </w:rPr>
        <w:br w:type="textWrapping"/>
      </w:r>
      <w:r>
        <w:rPr>
          <w:rFonts w:ascii="Arial" w:hAnsi="Arial" w:eastAsia="微软雅黑"/>
          <w:b w:val="0"/>
          <w:sz w:val="21"/>
        </w:rPr>
        <w:t>The spelling of the name must match the passport exactly. If there are multiple shareholders, the total shareholding must equal 100%.</w:t>
      </w:r>
    </w:p>
    <w:p w14:paraId="319E6E7C">
      <w:r>
        <w:rPr>
          <w:rFonts w:ascii="Arial" w:hAnsi="Arial" w:eastAsia="微软雅黑"/>
          <w:b/>
          <w:sz w:val="21"/>
        </w:rPr>
        <w:t>示例 3：签名附件怎么交 / Example 3: How to Submit Signature Attachment</w:t>
      </w:r>
    </w:p>
    <w:p w14:paraId="4F0ED026">
      <w:pPr>
        <w:pStyle w:val="16"/>
      </w:pPr>
      <w:r>
        <w:rPr>
          <w:rFonts w:ascii="Arial" w:hAnsi="Arial" w:eastAsia="微软雅黑"/>
          <w:sz w:val="21"/>
        </w:rPr>
        <w:t>在一张干净的白纸上手写签名。 / Sign your name on a clean sheet of white paper.</w:t>
      </w:r>
    </w:p>
    <w:p w14:paraId="757DE067">
      <w:pPr>
        <w:pStyle w:val="16"/>
      </w:pPr>
      <w:r>
        <w:rPr>
          <w:rFonts w:ascii="Arial" w:hAnsi="Arial" w:eastAsia="微软雅黑"/>
          <w:sz w:val="21"/>
        </w:rPr>
        <w:t>使用黑色或深色笔，保持签名清晰。 / Use black or dark ink and keep the signature clear.</w:t>
      </w:r>
    </w:p>
    <w:p w14:paraId="6519EBB1">
      <w:pPr>
        <w:pStyle w:val="16"/>
      </w:pPr>
      <w:r>
        <w:rPr>
          <w:rFonts w:ascii="Arial" w:hAnsi="Arial" w:eastAsia="微软雅黑"/>
          <w:sz w:val="21"/>
        </w:rPr>
        <w:t>拍照或扫描提交，避免阴影、反光和裁切。 / Submit a photo or scan, avoiding shadows, glare and cropping.</w:t>
      </w:r>
    </w:p>
    <w:p w14:paraId="4DF8EAA6">
      <w:pPr>
        <w:pStyle w:val="16"/>
      </w:pPr>
      <w:r>
        <w:rPr>
          <w:rFonts w:ascii="Arial" w:hAnsi="Arial" w:eastAsia="微软雅黑"/>
          <w:sz w:val="21"/>
        </w:rPr>
        <w:t>签名字样应与护照或身份证姓名一致。 / The signature should be consistent with the name on the passport or ID card.</w:t>
      </w:r>
    </w:p>
    <w:p w14:paraId="44C40950">
      <w:r>
        <w:rPr>
          <w:rFonts w:ascii="Arial" w:hAnsi="Arial" w:eastAsia="微软雅黑"/>
          <w:b/>
          <w:sz w:val="21"/>
        </w:rPr>
        <w:t>示例 4：地址证明长什么样 / Example 4: What Counts as Address Proof</w:t>
      </w:r>
    </w:p>
    <w:p w14:paraId="6EBF3540">
      <w:pPr>
        <w:pStyle w:val="16"/>
      </w:pPr>
      <w:r>
        <w:rPr>
          <w:rFonts w:ascii="Arial" w:hAnsi="Arial" w:eastAsia="微软雅黑"/>
          <w:sz w:val="21"/>
        </w:rPr>
        <w:t>近 3 个月内的银行账单 / Bank statement issued within the last 3 months</w:t>
      </w:r>
    </w:p>
    <w:p w14:paraId="36408FD7">
      <w:pPr>
        <w:pStyle w:val="16"/>
      </w:pPr>
      <w:r>
        <w:rPr>
          <w:rFonts w:ascii="Arial" w:hAnsi="Arial" w:eastAsia="微软雅黑"/>
          <w:sz w:val="21"/>
        </w:rPr>
        <w:t>近 3 个月内的水电煤或网络账单 / Utility, electricity, gas, internet or phone bill within the last 3 months</w:t>
      </w:r>
    </w:p>
    <w:p w14:paraId="55E884E7">
      <w:pPr>
        <w:pStyle w:val="16"/>
      </w:pPr>
      <w:r>
        <w:rPr>
          <w:rFonts w:ascii="Arial" w:hAnsi="Arial" w:eastAsia="微软雅黑"/>
          <w:sz w:val="21"/>
        </w:rPr>
        <w:t>账单上需清楚显示姓名、地址及出具日期 / The document should clearly show the name, address and issue date</w:t>
      </w:r>
    </w:p>
    <w:p w14:paraId="2BAC10CD">
      <w:pPr>
        <w:pStyle w:val="16"/>
      </w:pPr>
      <w:r>
        <w:rPr>
          <w:rFonts w:ascii="Arial" w:hAnsi="Arial" w:eastAsia="微软雅黑"/>
          <w:sz w:val="21"/>
        </w:rPr>
        <w:t>如账单非英文，某些场景可能需要补充英文翻译 / If the document is not in English, an English translation may be required in some cases</w:t>
      </w:r>
    </w:p>
    <w:p w14:paraId="42432E33">
      <w:r>
        <w:rPr>
          <w:rFonts w:ascii="Arial" w:hAnsi="Arial" w:eastAsia="微软雅黑"/>
          <w:b/>
          <w:sz w:val="21"/>
        </w:rPr>
        <w:t>示例 5：业务用途怎么选 / Example 5: How to Choose Business Purpose</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5328"/>
      </w:tblGrid>
      <w:tr w14:paraId="1F1A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shd w:val="clear" w:color="auto" w:fill="D9EAF7"/>
          </w:tcPr>
          <w:p w14:paraId="10E98C0E">
            <w:pPr>
              <w:spacing w:after="0" w:line="240" w:lineRule="auto"/>
            </w:pPr>
            <w:r>
              <w:rPr>
                <w:rFonts w:ascii="Arial" w:hAnsi="Arial" w:eastAsia="微软雅黑"/>
                <w:b/>
                <w:sz w:val="21"/>
              </w:rPr>
              <w:t>业务场景 Business Scenario</w:t>
            </w:r>
          </w:p>
        </w:tc>
        <w:tc>
          <w:tcPr>
            <w:tcW w:w="5328" w:type="dxa"/>
            <w:shd w:val="clear" w:color="auto" w:fill="D9EAF7"/>
          </w:tcPr>
          <w:p w14:paraId="0AB1B9A5">
            <w:pPr>
              <w:spacing w:after="0" w:line="240" w:lineRule="auto"/>
            </w:pPr>
            <w:r>
              <w:rPr>
                <w:rFonts w:ascii="Arial" w:hAnsi="Arial" w:eastAsia="微软雅黑"/>
                <w:b/>
                <w:sz w:val="21"/>
              </w:rPr>
              <w:t>建议勾选 Suggested Selection</w:t>
            </w:r>
          </w:p>
        </w:tc>
      </w:tr>
      <w:tr w14:paraId="24F5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032" w:type="dxa"/>
          </w:tcPr>
          <w:p w14:paraId="2B88C6BC">
            <w:pPr>
              <w:spacing w:after="0" w:line="240" w:lineRule="auto"/>
            </w:pPr>
            <w:r>
              <w:rPr>
                <w:rFonts w:ascii="Arial" w:hAnsi="Arial" w:eastAsia="微软雅黑"/>
                <w:sz w:val="21"/>
              </w:rPr>
              <w:t>开 Amazon / Walmart 店铺</w:t>
            </w:r>
          </w:p>
        </w:tc>
        <w:tc>
          <w:tcPr>
            <w:tcW w:w="5328" w:type="dxa"/>
          </w:tcPr>
          <w:p w14:paraId="20FCE039">
            <w:pPr>
              <w:spacing w:after="0" w:line="240" w:lineRule="auto"/>
            </w:pPr>
            <w:r>
              <w:rPr>
                <w:rFonts w:ascii="Arial" w:hAnsi="Arial" w:eastAsia="微软雅黑"/>
                <w:sz w:val="21"/>
              </w:rPr>
              <w:t>跨境电商开店 / Cross-border E-commerce；平台入驻审核 / Marketplace Registration；美国银行开户 / U.S. Bank Account Opening</w:t>
            </w:r>
          </w:p>
        </w:tc>
      </w:tr>
      <w:tr w14:paraId="4BF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Pr>
          <w:p w14:paraId="5274A92A">
            <w:pPr>
              <w:spacing w:after="0" w:line="240" w:lineRule="auto"/>
            </w:pPr>
            <w:r>
              <w:rPr>
                <w:rFonts w:ascii="Arial" w:hAnsi="Arial" w:eastAsia="微软雅黑"/>
                <w:sz w:val="21"/>
              </w:rPr>
              <w:t>做进口清关或美国仓发货</w:t>
            </w:r>
          </w:p>
        </w:tc>
        <w:tc>
          <w:tcPr>
            <w:tcW w:w="5328" w:type="dxa"/>
          </w:tcPr>
          <w:p w14:paraId="2486BD70">
            <w:pPr>
              <w:spacing w:after="0" w:line="240" w:lineRule="auto"/>
            </w:pPr>
            <w:r>
              <w:rPr>
                <w:rFonts w:ascii="Arial" w:hAnsi="Arial" w:eastAsia="微软雅黑"/>
                <w:sz w:val="21"/>
              </w:rPr>
              <w:t>清关进口 / Import &amp; Customs Clearance；美国仓储 / U.S. Warehousing；销售税许可 / Sales Tax Permit（如适用）</w:t>
            </w:r>
          </w:p>
        </w:tc>
      </w:tr>
      <w:tr w14:paraId="4F33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Pr>
          <w:p w14:paraId="1ED59FAE">
            <w:pPr>
              <w:spacing w:after="0" w:line="240" w:lineRule="auto"/>
            </w:pPr>
            <w:r>
              <w:rPr>
                <w:rFonts w:ascii="Arial" w:hAnsi="Arial" w:eastAsia="微软雅黑"/>
                <w:sz w:val="21"/>
              </w:rPr>
              <w:t>做美国品牌落地和线下商超合作</w:t>
            </w:r>
          </w:p>
        </w:tc>
        <w:tc>
          <w:tcPr>
            <w:tcW w:w="5328" w:type="dxa"/>
          </w:tcPr>
          <w:p w14:paraId="484A9067">
            <w:pPr>
              <w:spacing w:after="0" w:line="240" w:lineRule="auto"/>
            </w:pPr>
            <w:r>
              <w:rPr>
                <w:rFonts w:ascii="Arial" w:hAnsi="Arial" w:eastAsia="微软雅黑"/>
                <w:sz w:val="21"/>
              </w:rPr>
              <w:t>品牌持有 / 商标申请 / Brand Holding / Trademark Application；美国线下商超合作 / U.S. Retail / Supermarket Cooperation</w:t>
            </w:r>
          </w:p>
        </w:tc>
      </w:tr>
      <w:tr w14:paraId="57AD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032" w:type="dxa"/>
          </w:tcPr>
          <w:p w14:paraId="78FFFF32">
            <w:pPr>
              <w:spacing w:after="0" w:line="240" w:lineRule="auto"/>
              <w:rPr>
                <w:rFonts w:hint="eastAsia" w:ascii="Arial" w:hAnsi="Arial" w:eastAsia="微软雅黑"/>
                <w:sz w:val="21"/>
                <w:lang w:val="en-US" w:eastAsia="zh-CN"/>
              </w:rPr>
            </w:pPr>
            <w:r>
              <w:rPr>
                <w:rFonts w:hint="eastAsia"/>
                <w:sz w:val="21"/>
                <w:lang w:val="en-US" w:eastAsia="zh-CN"/>
              </w:rPr>
              <w:t>其它</w:t>
            </w:r>
          </w:p>
        </w:tc>
        <w:tc>
          <w:tcPr>
            <w:tcW w:w="5328" w:type="dxa"/>
          </w:tcPr>
          <w:p w14:paraId="73CAC88E">
            <w:pPr>
              <w:spacing w:after="0" w:line="240" w:lineRule="auto"/>
              <w:rPr>
                <w:rFonts w:ascii="Arial" w:hAnsi="Arial" w:eastAsia="微软雅黑"/>
                <w:sz w:val="21"/>
              </w:rPr>
            </w:pPr>
          </w:p>
          <w:p w14:paraId="58A4653F">
            <w:pPr>
              <w:spacing w:after="0" w:line="240" w:lineRule="auto"/>
              <w:rPr>
                <w:rFonts w:ascii="Arial" w:hAnsi="Arial" w:eastAsia="微软雅黑"/>
                <w:sz w:val="21"/>
              </w:rPr>
            </w:pPr>
          </w:p>
          <w:p w14:paraId="37AC38D5">
            <w:pPr>
              <w:spacing w:after="0" w:line="240" w:lineRule="auto"/>
              <w:rPr>
                <w:rFonts w:ascii="Arial" w:hAnsi="Arial" w:eastAsia="微软雅黑"/>
                <w:sz w:val="21"/>
              </w:rPr>
            </w:pPr>
            <w:bookmarkStart w:id="0" w:name="_GoBack"/>
            <w:bookmarkEnd w:id="0"/>
          </w:p>
        </w:tc>
      </w:tr>
    </w:tbl>
    <w:p w14:paraId="4B724EFA"/>
    <w:p w14:paraId="22A6BBFF">
      <w:r>
        <w:rPr>
          <w:rFonts w:ascii="Arial" w:hAnsi="Arial" w:eastAsia="微软雅黑"/>
          <w:b/>
          <w:sz w:val="21"/>
        </w:rPr>
        <w:t>结束语 / Closing Note</w:t>
      </w:r>
    </w:p>
    <w:p w14:paraId="001E1BBC">
      <w:r>
        <w:rPr>
          <w:rFonts w:ascii="Arial" w:hAnsi="Arial" w:eastAsia="微软雅黑"/>
          <w:b w:val="0"/>
          <w:sz w:val="21"/>
        </w:rPr>
        <w:t>如您暂时无法提供部分可选资料，可先提交必填资料，我们将在后续办理过程中根据实际需要通知补充。</w:t>
      </w:r>
      <w:r>
        <w:rPr>
          <w:rFonts w:ascii="Arial" w:hAnsi="Arial" w:eastAsia="微软雅黑"/>
          <w:b w:val="0"/>
          <w:sz w:val="21"/>
        </w:rPr>
        <w:br w:type="textWrapping"/>
      </w:r>
      <w:r>
        <w:rPr>
          <w:rFonts w:ascii="Arial" w:hAnsi="Arial" w:eastAsia="微软雅黑"/>
          <w:b w:val="0"/>
          <w:sz w:val="21"/>
        </w:rPr>
        <w:t>If some optional documents are not available at this stage, you may submit the required documents first. We will advise on any additional documents needed during the subsequent process.</w:t>
      </w:r>
    </w:p>
    <w:sectPr>
      <w:pgSz w:w="12240" w:h="15840"/>
      <w:pgMar w:top="864" w:right="936" w:bottom="864" w:left="93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9D33DC"/>
    <w:rsid w:val="07F10452"/>
    <w:rsid w:val="115D26B4"/>
    <w:rsid w:val="115F642C"/>
    <w:rsid w:val="136E2957"/>
    <w:rsid w:val="178F7340"/>
    <w:rsid w:val="180F222F"/>
    <w:rsid w:val="19E51499"/>
    <w:rsid w:val="1B642891"/>
    <w:rsid w:val="1C7134B8"/>
    <w:rsid w:val="1E972381"/>
    <w:rsid w:val="21667363"/>
    <w:rsid w:val="21AB33D9"/>
    <w:rsid w:val="23B819CC"/>
    <w:rsid w:val="289F315B"/>
    <w:rsid w:val="2DE33AEA"/>
    <w:rsid w:val="332130EA"/>
    <w:rsid w:val="33460DA3"/>
    <w:rsid w:val="34060532"/>
    <w:rsid w:val="37DF3574"/>
    <w:rsid w:val="38E946AA"/>
    <w:rsid w:val="3CAF79B9"/>
    <w:rsid w:val="3CB925E5"/>
    <w:rsid w:val="3D7639B6"/>
    <w:rsid w:val="40880C4C"/>
    <w:rsid w:val="4901159C"/>
    <w:rsid w:val="4ADF76BB"/>
    <w:rsid w:val="4CD174D7"/>
    <w:rsid w:val="4E395334"/>
    <w:rsid w:val="54857D76"/>
    <w:rsid w:val="56D007FF"/>
    <w:rsid w:val="5C95407D"/>
    <w:rsid w:val="5E0648A7"/>
    <w:rsid w:val="6AFC176B"/>
    <w:rsid w:val="6B673089"/>
    <w:rsid w:val="6B6C5F1A"/>
    <w:rsid w:val="6FB645DF"/>
    <w:rsid w:val="78DE1B19"/>
    <w:rsid w:val="79ED50A1"/>
    <w:rsid w:val="7A952F1D"/>
    <w:rsid w:val="7C6158D2"/>
    <w:rsid w:val="7C7750F6"/>
    <w:rsid w:val="7D0A7D18"/>
    <w:rsid w:val="7D1110A6"/>
    <w:rsid w:val="7E696C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微软雅黑"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2073</Words>
  <Characters>5441</Characters>
  <Lines>0</Lines>
  <Paragraphs>0</Paragraphs>
  <TotalTime>3</TotalTime>
  <ScaleCrop>false</ScaleCrop>
  <LinksUpToDate>false</LinksUpToDate>
  <CharactersWithSpaces>6367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深圳嘉欣姐</cp:lastModifiedBy>
  <dcterms:modified xsi:type="dcterms:W3CDTF">2026-05-07T10:34:53Z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eyJoZGlkIjoiYjJjOTQxYzhjODMyMDAzZmE0MDJkMWFkNmJlNDkwYTUiLCJ1c2VySWQiOiIxMTM1NjAzNzQ4In0=</vt:lpwstr>
  </property>
  <property fmtid="{D5CDD505-2E9C-101B-9397-08002B2CF9AE}" pid="3" name="KSOProductBuildVer">
    <vt:lpwstr>2052-12.1.0.25865</vt:lpwstr>
  </property>
  <property fmtid="{D5CDD505-2E9C-101B-9397-08002B2CF9AE}" pid="4" name="ICV">
    <vt:lpwstr>32B89B5B29F74E07851FEDFCF4BE770C_13</vt:lpwstr>
  </property>
</Properties>
</file>